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522" w:type="dxa"/>
        <w:tblLook w:val="04A0" w:firstRow="1" w:lastRow="0" w:firstColumn="1" w:lastColumn="0" w:noHBand="0" w:noVBand="1"/>
      </w:tblPr>
      <w:tblGrid>
        <w:gridCol w:w="4590"/>
        <w:gridCol w:w="5760"/>
      </w:tblGrid>
      <w:tr w:rsidR="00894263" w:rsidRPr="00747BA1" w14:paraId="554CD917" w14:textId="77777777" w:rsidTr="000527A3">
        <w:tc>
          <w:tcPr>
            <w:tcW w:w="4590" w:type="dxa"/>
          </w:tcPr>
          <w:p w14:paraId="67394205" w14:textId="39546D01" w:rsidR="00894263" w:rsidRPr="00747BA1" w:rsidRDefault="00C22A58" w:rsidP="00C22A58">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     </w:t>
            </w:r>
            <w:r w:rsidR="00894263" w:rsidRPr="00747BA1">
              <w:rPr>
                <w:rFonts w:ascii="Times New Roman" w:eastAsia="Calibri" w:hAnsi="Times New Roman" w:cs="Times New Roman"/>
                <w:sz w:val="26"/>
                <w:szCs w:val="26"/>
              </w:rPr>
              <w:t>UBND PHƯỜNG BÌNH PHƯỚC</w:t>
            </w:r>
          </w:p>
          <w:p w14:paraId="1AA6A989" w14:textId="210D6434" w:rsidR="00894263" w:rsidRPr="00747BA1" w:rsidRDefault="00894263" w:rsidP="00C22A58">
            <w:pPr>
              <w:spacing w:after="0"/>
              <w:jc w:val="center"/>
              <w:rPr>
                <w:rFonts w:ascii="Times New Roman" w:eastAsia="Calibri" w:hAnsi="Times New Roman" w:cs="Times New Roman"/>
                <w:b/>
                <w:sz w:val="26"/>
                <w:szCs w:val="26"/>
              </w:rPr>
            </w:pPr>
            <w:r w:rsidRPr="00747BA1">
              <w:rPr>
                <w:rFonts w:ascii="Times New Roman" w:eastAsia="Calibri" w:hAnsi="Times New Roman" w:cs="Times New Roman"/>
                <w:b/>
                <w:sz w:val="26"/>
                <w:szCs w:val="26"/>
              </w:rPr>
              <w:t xml:space="preserve">TRƯỜNG TH </w:t>
            </w:r>
            <w:r w:rsidR="00C22A58">
              <w:rPr>
                <w:rFonts w:ascii="Times New Roman" w:eastAsia="Calibri" w:hAnsi="Times New Roman" w:cs="Times New Roman"/>
                <w:b/>
                <w:sz w:val="26"/>
                <w:szCs w:val="26"/>
              </w:rPr>
              <w:t>TIẾN HƯNG A</w:t>
            </w:r>
          </w:p>
        </w:tc>
        <w:tc>
          <w:tcPr>
            <w:tcW w:w="5760" w:type="dxa"/>
          </w:tcPr>
          <w:p w14:paraId="06C2BFF2" w14:textId="77777777" w:rsidR="00894263" w:rsidRPr="00747BA1" w:rsidRDefault="00894263" w:rsidP="00C22A58">
            <w:pPr>
              <w:spacing w:after="0"/>
              <w:jc w:val="center"/>
              <w:rPr>
                <w:rFonts w:ascii="Times New Roman" w:eastAsia="Calibri" w:hAnsi="Times New Roman" w:cs="Times New Roman"/>
                <w:b/>
                <w:sz w:val="26"/>
                <w:szCs w:val="26"/>
              </w:rPr>
            </w:pPr>
            <w:r w:rsidRPr="00747BA1">
              <w:rPr>
                <w:rFonts w:ascii="Times New Roman" w:eastAsia="Calibri" w:hAnsi="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747BA1">
                  <w:rPr>
                    <w:rFonts w:ascii="Times New Roman" w:eastAsia="Calibri" w:hAnsi="Times New Roman" w:cs="Times New Roman"/>
                    <w:b/>
                    <w:sz w:val="26"/>
                    <w:szCs w:val="26"/>
                  </w:rPr>
                  <w:t>NAM</w:t>
                </w:r>
              </w:smartTag>
            </w:smartTag>
          </w:p>
          <w:p w14:paraId="784A4BDA" w14:textId="77777777" w:rsidR="00894263" w:rsidRPr="00747BA1" w:rsidRDefault="00894263" w:rsidP="00C22A58">
            <w:pPr>
              <w:spacing w:after="0"/>
              <w:rPr>
                <w:rFonts w:ascii="Times New Roman" w:eastAsia="Calibri" w:hAnsi="Times New Roman" w:cs="Times New Roman"/>
                <w:b/>
                <w:bCs/>
                <w:sz w:val="28"/>
                <w:szCs w:val="28"/>
              </w:rPr>
            </w:pPr>
            <w:r w:rsidRPr="00747BA1">
              <w:rPr>
                <w:rFonts w:ascii="Times New Roman" w:eastAsia="Calibri" w:hAnsi="Times New Roman" w:cs="Times New Roman"/>
                <w:b/>
                <w:bCs/>
                <w:sz w:val="28"/>
                <w:szCs w:val="28"/>
              </w:rPr>
              <w:t xml:space="preserve">              Độc lập – Tự do – Hạnh phúc</w:t>
            </w:r>
          </w:p>
        </w:tc>
      </w:tr>
    </w:tbl>
    <w:p w14:paraId="1A32A126" w14:textId="14FC3DA0" w:rsidR="00034026" w:rsidRPr="00894263" w:rsidRDefault="00C22A58" w:rsidP="00C22A58">
      <w:pPr>
        <w:spacing w:after="0"/>
        <w:rPr>
          <w:rFonts w:ascii="Times New Roman" w:hAnsi="Times New Roman" w:cs="Times New Roman"/>
          <w:b/>
          <w:bCs/>
          <w:sz w:val="26"/>
          <w:szCs w:val="26"/>
        </w:rPr>
      </w:pPr>
      <w:r>
        <w:rPr>
          <w:rFonts w:ascii="Times New Roman" w:hAnsi="Times New Roman" w:cs="Times New Roman"/>
          <w:color w:val="000000"/>
          <w:sz w:val="26"/>
          <w:szCs w:val="26"/>
          <w:lang w:val="vi-VN"/>
        </w:rPr>
        <w:t xml:space="preserve">  </w:t>
      </w:r>
      <w:r w:rsidR="00894263" w:rsidRPr="00C22A58">
        <w:rPr>
          <w:rFonts w:ascii="Times New Roman" w:hAnsi="Times New Roman" w:cs="Times New Roman"/>
          <w:color w:val="000000"/>
          <w:sz w:val="26"/>
          <w:szCs w:val="26"/>
          <w:lang w:val="vi-VN"/>
        </w:rPr>
        <w:t>Số:</w:t>
      </w:r>
      <w:r w:rsidR="008F00D7">
        <w:rPr>
          <w:rFonts w:ascii="Times New Roman" w:hAnsi="Times New Roman" w:cs="Times New Roman"/>
          <w:color w:val="000000"/>
          <w:sz w:val="26"/>
          <w:szCs w:val="26"/>
          <w:lang w:val="vi-VN"/>
        </w:rPr>
        <w:t xml:space="preserve"> 88</w:t>
      </w:r>
      <w:r w:rsidR="00894263" w:rsidRPr="00C22A58">
        <w:rPr>
          <w:rFonts w:ascii="Times New Roman" w:hAnsi="Times New Roman" w:cs="Times New Roman"/>
          <w:b/>
          <w:color w:val="000000"/>
          <w:sz w:val="26"/>
          <w:szCs w:val="26"/>
          <w:lang w:val="vi-VN"/>
        </w:rPr>
        <w:t>/</w:t>
      </w:r>
      <w:r w:rsidR="00894263" w:rsidRPr="00C22A58">
        <w:rPr>
          <w:rFonts w:ascii="Times New Roman" w:hAnsi="Times New Roman" w:cs="Times New Roman"/>
          <w:color w:val="000000"/>
          <w:sz w:val="26"/>
          <w:szCs w:val="26"/>
        </w:rPr>
        <w:t xml:space="preserve">KH - </w:t>
      </w:r>
      <w:r>
        <w:rPr>
          <w:rFonts w:ascii="Times New Roman" w:hAnsi="Times New Roman" w:cs="Times New Roman"/>
          <w:color w:val="000000"/>
          <w:sz w:val="26"/>
          <w:szCs w:val="26"/>
          <w:lang w:val="vi-VN"/>
        </w:rPr>
        <w:t>THTHA</w:t>
      </w:r>
      <w:r w:rsidR="00894263" w:rsidRPr="00747BA1">
        <w:rPr>
          <w:rFonts w:ascii="Times New Roman" w:hAnsi="Times New Roman" w:cs="Times New Roman"/>
          <w:color w:val="000000"/>
          <w:sz w:val="26"/>
          <w:szCs w:val="26"/>
        </w:rPr>
        <w:tab/>
        <w:t xml:space="preserve">                                       </w:t>
      </w:r>
      <w:r w:rsidR="00894263" w:rsidRPr="00747BA1">
        <w:rPr>
          <w:rFonts w:ascii="Times New Roman" w:hAnsi="Times New Roman" w:cs="Times New Roman"/>
          <w:i/>
          <w:color w:val="000000"/>
          <w:sz w:val="26"/>
          <w:szCs w:val="26"/>
        </w:rPr>
        <w:t>Bình Phước, ngày 1</w:t>
      </w:r>
      <w:r w:rsidR="00894263">
        <w:rPr>
          <w:rFonts w:ascii="Times New Roman" w:hAnsi="Times New Roman" w:cs="Times New Roman"/>
          <w:i/>
          <w:color w:val="000000"/>
          <w:sz w:val="26"/>
          <w:szCs w:val="26"/>
        </w:rPr>
        <w:t>5</w:t>
      </w:r>
      <w:r w:rsidR="00894263" w:rsidRPr="00747BA1">
        <w:rPr>
          <w:rFonts w:ascii="Times New Roman" w:hAnsi="Times New Roman" w:cs="Times New Roman"/>
          <w:i/>
          <w:color w:val="000000"/>
          <w:sz w:val="26"/>
          <w:szCs w:val="26"/>
        </w:rPr>
        <w:t xml:space="preserve"> tháng 09 năm 2025</w:t>
      </w:r>
    </w:p>
    <w:p w14:paraId="406F92A7" w14:textId="77777777" w:rsidR="00034026" w:rsidRPr="00034026" w:rsidRDefault="00034026">
      <w:pPr>
        <w:rPr>
          <w:rFonts w:ascii="Times New Roman" w:hAnsi="Times New Roman" w:cs="Times New Roman"/>
          <w:sz w:val="28"/>
          <w:szCs w:val="28"/>
        </w:rPr>
      </w:pPr>
    </w:p>
    <w:p w14:paraId="51E4EF91" w14:textId="77777777" w:rsidR="00BC7EB0" w:rsidRPr="00034026" w:rsidRDefault="008F00D7">
      <w:pPr>
        <w:jc w:val="center"/>
        <w:rPr>
          <w:rFonts w:ascii="Times New Roman" w:hAnsi="Times New Roman" w:cs="Times New Roman"/>
          <w:sz w:val="28"/>
          <w:szCs w:val="28"/>
        </w:rPr>
      </w:pPr>
      <w:bookmarkStart w:id="0" w:name="_GoBack"/>
      <w:bookmarkEnd w:id="0"/>
      <w:r w:rsidRPr="00034026">
        <w:rPr>
          <w:rFonts w:ascii="Times New Roman" w:hAnsi="Times New Roman" w:cs="Times New Roman"/>
          <w:b/>
          <w:sz w:val="28"/>
          <w:szCs w:val="28"/>
        </w:rPr>
        <w:t>K</w:t>
      </w:r>
      <w:r w:rsidRPr="00034026">
        <w:rPr>
          <w:rFonts w:ascii="Times New Roman" w:hAnsi="Times New Roman" w:cs="Times New Roman"/>
          <w:b/>
          <w:sz w:val="28"/>
          <w:szCs w:val="28"/>
        </w:rPr>
        <w:t>Ế</w:t>
      </w:r>
      <w:r w:rsidRPr="00034026">
        <w:rPr>
          <w:rFonts w:ascii="Times New Roman" w:hAnsi="Times New Roman" w:cs="Times New Roman"/>
          <w:b/>
          <w:sz w:val="28"/>
          <w:szCs w:val="28"/>
        </w:rPr>
        <w:t xml:space="preserve"> HO</w:t>
      </w:r>
      <w:r w:rsidRPr="00034026">
        <w:rPr>
          <w:rFonts w:ascii="Times New Roman" w:hAnsi="Times New Roman" w:cs="Times New Roman"/>
          <w:b/>
          <w:sz w:val="28"/>
          <w:szCs w:val="28"/>
        </w:rPr>
        <w:t>Ạ</w:t>
      </w:r>
      <w:r w:rsidRPr="00034026">
        <w:rPr>
          <w:rFonts w:ascii="Times New Roman" w:hAnsi="Times New Roman" w:cs="Times New Roman"/>
          <w:b/>
          <w:sz w:val="28"/>
          <w:szCs w:val="28"/>
        </w:rPr>
        <w:t>CH</w:t>
      </w:r>
    </w:p>
    <w:p w14:paraId="2DFC40AD" w14:textId="4D76FC0F" w:rsidR="006B4D17" w:rsidRPr="006B4D17" w:rsidRDefault="008F00D7" w:rsidP="006B4D17">
      <w:pPr>
        <w:jc w:val="center"/>
        <w:rPr>
          <w:rFonts w:ascii="Times New Roman" w:hAnsi="Times New Roman" w:cs="Times New Roman"/>
          <w:b/>
          <w:bCs/>
          <w:sz w:val="28"/>
          <w:szCs w:val="28"/>
        </w:rPr>
      </w:pPr>
      <w:r w:rsidRPr="00894263">
        <w:rPr>
          <w:rFonts w:ascii="Times New Roman" w:hAnsi="Times New Roman" w:cs="Times New Roman"/>
          <w:b/>
          <w:bCs/>
          <w:sz w:val="28"/>
          <w:szCs w:val="28"/>
        </w:rPr>
        <w:t>Tri</w:t>
      </w:r>
      <w:r w:rsidRPr="00894263">
        <w:rPr>
          <w:rFonts w:ascii="Times New Roman" w:hAnsi="Times New Roman" w:cs="Times New Roman"/>
          <w:b/>
          <w:bCs/>
          <w:sz w:val="28"/>
          <w:szCs w:val="28"/>
        </w:rPr>
        <w:t>ể</w:t>
      </w:r>
      <w:r w:rsidRPr="00894263">
        <w:rPr>
          <w:rFonts w:ascii="Times New Roman" w:hAnsi="Times New Roman" w:cs="Times New Roman"/>
          <w:b/>
          <w:bCs/>
          <w:sz w:val="28"/>
          <w:szCs w:val="28"/>
        </w:rPr>
        <w:t>n khai th</w:t>
      </w:r>
      <w:r w:rsidRPr="00894263">
        <w:rPr>
          <w:rFonts w:ascii="Times New Roman" w:hAnsi="Times New Roman" w:cs="Times New Roman"/>
          <w:b/>
          <w:bCs/>
          <w:sz w:val="28"/>
          <w:szCs w:val="28"/>
        </w:rPr>
        <w:t>ự</w:t>
      </w:r>
      <w:r w:rsidRPr="00894263">
        <w:rPr>
          <w:rFonts w:ascii="Times New Roman" w:hAnsi="Times New Roman" w:cs="Times New Roman"/>
          <w:b/>
          <w:bCs/>
          <w:sz w:val="28"/>
          <w:szCs w:val="28"/>
        </w:rPr>
        <w:t>c hi</w:t>
      </w:r>
      <w:r w:rsidRPr="00894263">
        <w:rPr>
          <w:rFonts w:ascii="Times New Roman" w:hAnsi="Times New Roman" w:cs="Times New Roman"/>
          <w:b/>
          <w:bCs/>
          <w:sz w:val="28"/>
          <w:szCs w:val="28"/>
        </w:rPr>
        <w:t>ệ</w:t>
      </w:r>
      <w:r w:rsidRPr="00894263">
        <w:rPr>
          <w:rFonts w:ascii="Times New Roman" w:hAnsi="Times New Roman" w:cs="Times New Roman"/>
          <w:b/>
          <w:bCs/>
          <w:sz w:val="28"/>
          <w:szCs w:val="28"/>
        </w:rPr>
        <w:t>n nhi</w:t>
      </w:r>
      <w:r w:rsidRPr="00894263">
        <w:rPr>
          <w:rFonts w:ascii="Times New Roman" w:hAnsi="Times New Roman" w:cs="Times New Roman"/>
          <w:b/>
          <w:bCs/>
          <w:sz w:val="28"/>
          <w:szCs w:val="28"/>
        </w:rPr>
        <w:t>ệ</w:t>
      </w:r>
      <w:r w:rsidRPr="00894263">
        <w:rPr>
          <w:rFonts w:ascii="Times New Roman" w:hAnsi="Times New Roman" w:cs="Times New Roman"/>
          <w:b/>
          <w:bCs/>
          <w:sz w:val="28"/>
          <w:szCs w:val="28"/>
        </w:rPr>
        <w:t>m v</w:t>
      </w:r>
      <w:r w:rsidRPr="00894263">
        <w:rPr>
          <w:rFonts w:ascii="Times New Roman" w:hAnsi="Times New Roman" w:cs="Times New Roman"/>
          <w:b/>
          <w:bCs/>
          <w:sz w:val="28"/>
          <w:szCs w:val="28"/>
        </w:rPr>
        <w:t>ụ</w:t>
      </w:r>
      <w:r w:rsidRPr="00894263">
        <w:rPr>
          <w:rFonts w:ascii="Times New Roman" w:hAnsi="Times New Roman" w:cs="Times New Roman"/>
          <w:b/>
          <w:bCs/>
          <w:sz w:val="28"/>
          <w:szCs w:val="28"/>
        </w:rPr>
        <w:t xml:space="preserve"> </w:t>
      </w:r>
      <w:r w:rsidRPr="00894263">
        <w:rPr>
          <w:rFonts w:ascii="Times New Roman" w:hAnsi="Times New Roman" w:cs="Times New Roman"/>
          <w:b/>
          <w:bCs/>
          <w:sz w:val="28"/>
          <w:szCs w:val="28"/>
        </w:rPr>
        <w:t>chính tr</w:t>
      </w:r>
      <w:r w:rsidRPr="00894263">
        <w:rPr>
          <w:rFonts w:ascii="Times New Roman" w:hAnsi="Times New Roman" w:cs="Times New Roman"/>
          <w:b/>
          <w:bCs/>
          <w:sz w:val="28"/>
          <w:szCs w:val="28"/>
        </w:rPr>
        <w:t>ị</w:t>
      </w:r>
      <w:r w:rsidRPr="00894263">
        <w:rPr>
          <w:rFonts w:ascii="Times New Roman" w:hAnsi="Times New Roman" w:cs="Times New Roman"/>
          <w:b/>
          <w:bCs/>
          <w:sz w:val="28"/>
          <w:szCs w:val="28"/>
        </w:rPr>
        <w:t xml:space="preserve"> tư tư</w:t>
      </w:r>
      <w:r w:rsidRPr="00894263">
        <w:rPr>
          <w:rFonts w:ascii="Times New Roman" w:hAnsi="Times New Roman" w:cs="Times New Roman"/>
          <w:b/>
          <w:bCs/>
          <w:sz w:val="28"/>
          <w:szCs w:val="28"/>
        </w:rPr>
        <w:t>ở</w:t>
      </w:r>
      <w:r w:rsidRPr="00894263">
        <w:rPr>
          <w:rFonts w:ascii="Times New Roman" w:hAnsi="Times New Roman" w:cs="Times New Roman"/>
          <w:b/>
          <w:bCs/>
          <w:sz w:val="28"/>
          <w:szCs w:val="28"/>
        </w:rPr>
        <w:t>ng; công tác h</w:t>
      </w:r>
      <w:r w:rsidRPr="00894263">
        <w:rPr>
          <w:rFonts w:ascii="Times New Roman" w:hAnsi="Times New Roman" w:cs="Times New Roman"/>
          <w:b/>
          <w:bCs/>
          <w:sz w:val="28"/>
          <w:szCs w:val="28"/>
        </w:rPr>
        <w:t>ọ</w:t>
      </w:r>
      <w:r w:rsidRPr="00894263">
        <w:rPr>
          <w:rFonts w:ascii="Times New Roman" w:hAnsi="Times New Roman" w:cs="Times New Roman"/>
          <w:b/>
          <w:bCs/>
          <w:sz w:val="28"/>
          <w:szCs w:val="28"/>
        </w:rPr>
        <w:t>c sinh;</w:t>
      </w:r>
      <w:r w:rsidRPr="00894263">
        <w:rPr>
          <w:rFonts w:ascii="Times New Roman" w:hAnsi="Times New Roman" w:cs="Times New Roman"/>
          <w:b/>
          <w:bCs/>
          <w:sz w:val="28"/>
          <w:szCs w:val="28"/>
        </w:rPr>
        <w:br/>
        <w:t>công tác truy</w:t>
      </w:r>
      <w:r w:rsidRPr="00894263">
        <w:rPr>
          <w:rFonts w:ascii="Times New Roman" w:hAnsi="Times New Roman" w:cs="Times New Roman"/>
          <w:b/>
          <w:bCs/>
          <w:sz w:val="28"/>
          <w:szCs w:val="28"/>
        </w:rPr>
        <w:t>ề</w:t>
      </w:r>
      <w:r w:rsidRPr="00894263">
        <w:rPr>
          <w:rFonts w:ascii="Times New Roman" w:hAnsi="Times New Roman" w:cs="Times New Roman"/>
          <w:b/>
          <w:bCs/>
          <w:sz w:val="28"/>
          <w:szCs w:val="28"/>
        </w:rPr>
        <w:t>n thông chính sách, truy</w:t>
      </w:r>
      <w:r w:rsidRPr="00894263">
        <w:rPr>
          <w:rFonts w:ascii="Times New Roman" w:hAnsi="Times New Roman" w:cs="Times New Roman"/>
          <w:b/>
          <w:bCs/>
          <w:sz w:val="28"/>
          <w:szCs w:val="28"/>
        </w:rPr>
        <w:t>ề</w:t>
      </w:r>
      <w:r w:rsidRPr="00894263">
        <w:rPr>
          <w:rFonts w:ascii="Times New Roman" w:hAnsi="Times New Roman" w:cs="Times New Roman"/>
          <w:b/>
          <w:bCs/>
          <w:sz w:val="28"/>
          <w:szCs w:val="28"/>
        </w:rPr>
        <w:t>n thông giáo d</w:t>
      </w:r>
      <w:r w:rsidRPr="00894263">
        <w:rPr>
          <w:rFonts w:ascii="Times New Roman" w:hAnsi="Times New Roman" w:cs="Times New Roman"/>
          <w:b/>
          <w:bCs/>
          <w:sz w:val="28"/>
          <w:szCs w:val="28"/>
        </w:rPr>
        <w:t>ụ</w:t>
      </w:r>
      <w:r w:rsidRPr="00894263">
        <w:rPr>
          <w:rFonts w:ascii="Times New Roman" w:hAnsi="Times New Roman" w:cs="Times New Roman"/>
          <w:b/>
          <w:bCs/>
          <w:sz w:val="28"/>
          <w:szCs w:val="28"/>
        </w:rPr>
        <w:t>c và đào t</w:t>
      </w:r>
      <w:r w:rsidRPr="00894263">
        <w:rPr>
          <w:rFonts w:ascii="Times New Roman" w:hAnsi="Times New Roman" w:cs="Times New Roman"/>
          <w:b/>
          <w:bCs/>
          <w:sz w:val="28"/>
          <w:szCs w:val="28"/>
        </w:rPr>
        <w:t>ạ</w:t>
      </w:r>
      <w:r w:rsidRPr="00894263">
        <w:rPr>
          <w:rFonts w:ascii="Times New Roman" w:hAnsi="Times New Roman" w:cs="Times New Roman"/>
          <w:b/>
          <w:bCs/>
          <w:sz w:val="28"/>
          <w:szCs w:val="28"/>
        </w:rPr>
        <w:t>o</w:t>
      </w:r>
      <w:r w:rsidRPr="00894263">
        <w:rPr>
          <w:rFonts w:ascii="Times New Roman" w:hAnsi="Times New Roman" w:cs="Times New Roman"/>
          <w:b/>
          <w:bCs/>
          <w:sz w:val="28"/>
          <w:szCs w:val="28"/>
        </w:rPr>
        <w:br/>
        <w:t>năm h</w:t>
      </w:r>
      <w:r w:rsidRPr="00894263">
        <w:rPr>
          <w:rFonts w:ascii="Times New Roman" w:hAnsi="Times New Roman" w:cs="Times New Roman"/>
          <w:b/>
          <w:bCs/>
          <w:sz w:val="28"/>
          <w:szCs w:val="28"/>
        </w:rPr>
        <w:t>ọ</w:t>
      </w:r>
      <w:r w:rsidRPr="00894263">
        <w:rPr>
          <w:rFonts w:ascii="Times New Roman" w:hAnsi="Times New Roman" w:cs="Times New Roman"/>
          <w:b/>
          <w:bCs/>
          <w:sz w:val="28"/>
          <w:szCs w:val="28"/>
        </w:rPr>
        <w:t>c 2025 – 2026</w:t>
      </w:r>
    </w:p>
    <w:p w14:paraId="7732D164" w14:textId="4FCAB12F" w:rsidR="00034026" w:rsidRPr="00D85A8E" w:rsidRDefault="00034026" w:rsidP="00D85A8E">
      <w:pPr>
        <w:pStyle w:val="Heading1"/>
        <w:spacing w:before="120" w:after="120" w:line="240" w:lineRule="auto"/>
        <w:ind w:firstLine="993"/>
        <w:jc w:val="both"/>
        <w:rPr>
          <w:rFonts w:ascii="Times New Roman" w:hAnsi="Times New Roman" w:cs="Times New Roman"/>
          <w:b w:val="0"/>
          <w:bCs w:val="0"/>
          <w:i/>
          <w:color w:val="auto"/>
        </w:rPr>
      </w:pPr>
      <w:r w:rsidRPr="00D85A8E">
        <w:rPr>
          <w:rFonts w:ascii="Times New Roman" w:hAnsi="Times New Roman" w:cs="Times New Roman"/>
          <w:b w:val="0"/>
          <w:bCs w:val="0"/>
          <w:i/>
          <w:color w:val="auto"/>
        </w:rPr>
        <w:t xml:space="preserve">Căn cứ Hướng dẫn số 1399/HD-SGDĐT ngày 05 tháng 9 năm 2025 của Sở Giáo dục và Đào tạo về Triển khai thực hiện nhiệm vụ chính trị tư tưởng; công tác học sinh - sinh viên; công tác truyền thông chính sách, truyền thông giáo dục và đào tạo tại các cơ sở giáo dục trên địa bàn tỉnh, năm học 2025 – 2026. </w:t>
      </w:r>
    </w:p>
    <w:p w14:paraId="4383290E" w14:textId="57A61C6A" w:rsidR="00034026" w:rsidRPr="00D85A8E" w:rsidRDefault="00034026" w:rsidP="00D85A8E">
      <w:pPr>
        <w:spacing w:before="120" w:after="120" w:line="240" w:lineRule="auto"/>
        <w:ind w:firstLine="993"/>
        <w:jc w:val="both"/>
        <w:rPr>
          <w:rFonts w:ascii="Times New Roman" w:hAnsi="Times New Roman" w:cs="Times New Roman"/>
          <w:i/>
          <w:sz w:val="28"/>
          <w:szCs w:val="28"/>
        </w:rPr>
      </w:pPr>
      <w:r w:rsidRPr="00D85A8E">
        <w:rPr>
          <w:rFonts w:ascii="Times New Roman" w:hAnsi="Times New Roman" w:cs="Times New Roman"/>
          <w:i/>
          <w:sz w:val="28"/>
          <w:szCs w:val="28"/>
        </w:rPr>
        <w:t xml:space="preserve">Căn cứ Văn bản số 274/PVHXH-GDĐT ngày 11/9/2025 của Phòng Văn hóa – Xã hội phường Bình Phước về việc triển khai thực hiện nhiệm vụ chính trị tư tưởng; công tác học sinh; công tác truyền thông chính sách, truyền thông giáo dục và đào tạo tại các cơ sở giáo dục trên mầm non, tiểu học, trung học cơ sở năm học 2025 - 2026. </w:t>
      </w:r>
    </w:p>
    <w:p w14:paraId="0CAE5F23" w14:textId="725E065D" w:rsidR="00BC7EB0" w:rsidRPr="00034026" w:rsidRDefault="00034026" w:rsidP="006B4D17">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Căn cứ </w:t>
      </w:r>
      <w:r w:rsidRPr="00034026">
        <w:rPr>
          <w:rFonts w:ascii="Times New Roman" w:hAnsi="Times New Roman" w:cs="Times New Roman"/>
          <w:sz w:val="28"/>
          <w:szCs w:val="28"/>
        </w:rPr>
        <w:t xml:space="preserve">Kế hoạch nhiệm vụ năm học 2025 – 2026 của Trường Tiểu học </w:t>
      </w:r>
      <w:r w:rsidR="00C22A58">
        <w:rPr>
          <w:rFonts w:ascii="Times New Roman" w:hAnsi="Times New Roman" w:cs="Times New Roman"/>
          <w:sz w:val="28"/>
          <w:szCs w:val="28"/>
        </w:rPr>
        <w:t>Tiến Hưng A</w:t>
      </w:r>
      <w:r w:rsidRPr="00034026">
        <w:rPr>
          <w:rFonts w:ascii="Times New Roman" w:hAnsi="Times New Roman" w:cs="Times New Roman"/>
          <w:sz w:val="28"/>
          <w:szCs w:val="28"/>
        </w:rPr>
        <w:t>.</w:t>
      </w:r>
    </w:p>
    <w:p w14:paraId="188468E8" w14:textId="66DAB1FD" w:rsidR="00BC7EB0" w:rsidRPr="00034026" w:rsidRDefault="008F00D7" w:rsidP="00E55B6B">
      <w:pPr>
        <w:pStyle w:val="Heading1"/>
        <w:spacing w:before="120" w:after="120" w:line="240" w:lineRule="auto"/>
        <w:ind w:firstLine="851"/>
        <w:rPr>
          <w:rFonts w:ascii="Times New Roman" w:hAnsi="Times New Roman" w:cs="Times New Roman"/>
          <w:color w:val="auto"/>
        </w:rPr>
      </w:pPr>
      <w:r w:rsidRPr="00034026">
        <w:rPr>
          <w:rFonts w:ascii="Times New Roman" w:hAnsi="Times New Roman" w:cs="Times New Roman"/>
          <w:color w:val="auto"/>
        </w:rPr>
        <w:t>I</w:t>
      </w:r>
      <w:r w:rsidR="00034026">
        <w:rPr>
          <w:rFonts w:ascii="Times New Roman" w:hAnsi="Times New Roman" w:cs="Times New Roman"/>
          <w:color w:val="auto"/>
        </w:rPr>
        <w:t>.</w:t>
      </w:r>
      <w:r w:rsidRPr="00034026">
        <w:rPr>
          <w:rFonts w:ascii="Times New Roman" w:hAnsi="Times New Roman" w:cs="Times New Roman"/>
          <w:color w:val="auto"/>
        </w:rPr>
        <w:t xml:space="preserve"> M</w:t>
      </w:r>
      <w:r w:rsidRPr="00034026">
        <w:rPr>
          <w:rFonts w:ascii="Times New Roman" w:hAnsi="Times New Roman" w:cs="Times New Roman"/>
          <w:color w:val="auto"/>
        </w:rPr>
        <w:t>Ụ</w:t>
      </w:r>
      <w:r w:rsidRPr="00034026">
        <w:rPr>
          <w:rFonts w:ascii="Times New Roman" w:hAnsi="Times New Roman" w:cs="Times New Roman"/>
          <w:color w:val="auto"/>
        </w:rPr>
        <w:t>C ĐÍCH, YÊU C</w:t>
      </w:r>
      <w:r w:rsidRPr="00034026">
        <w:rPr>
          <w:rFonts w:ascii="Times New Roman" w:hAnsi="Times New Roman" w:cs="Times New Roman"/>
          <w:color w:val="auto"/>
        </w:rPr>
        <w:t>Ầ</w:t>
      </w:r>
      <w:r w:rsidRPr="00034026">
        <w:rPr>
          <w:rFonts w:ascii="Times New Roman" w:hAnsi="Times New Roman" w:cs="Times New Roman"/>
          <w:color w:val="auto"/>
        </w:rPr>
        <w:t>U</w:t>
      </w:r>
    </w:p>
    <w:p w14:paraId="2AB93FAF" w14:textId="19BAB853"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1. Quán tri</w:t>
      </w:r>
      <w:r w:rsidRPr="00034026">
        <w:rPr>
          <w:rFonts w:ascii="Times New Roman" w:hAnsi="Times New Roman" w:cs="Times New Roman"/>
          <w:sz w:val="28"/>
          <w:szCs w:val="28"/>
        </w:rPr>
        <w:t>ệ</w:t>
      </w:r>
      <w:r w:rsidRPr="00034026">
        <w:rPr>
          <w:rFonts w:ascii="Times New Roman" w:hAnsi="Times New Roman" w:cs="Times New Roman"/>
          <w:sz w:val="28"/>
          <w:szCs w:val="28"/>
        </w:rPr>
        <w:t>t sâu s</w:t>
      </w:r>
      <w:r w:rsidRPr="00034026">
        <w:rPr>
          <w:rFonts w:ascii="Times New Roman" w:hAnsi="Times New Roman" w:cs="Times New Roman"/>
          <w:sz w:val="28"/>
          <w:szCs w:val="28"/>
        </w:rPr>
        <w:t>ắ</w:t>
      </w:r>
      <w:r w:rsidRPr="00034026">
        <w:rPr>
          <w:rFonts w:ascii="Times New Roman" w:hAnsi="Times New Roman" w:cs="Times New Roman"/>
          <w:sz w:val="28"/>
          <w:szCs w:val="28"/>
        </w:rPr>
        <w:t>c các văn b</w:t>
      </w:r>
      <w:r w:rsidRPr="00034026">
        <w:rPr>
          <w:rFonts w:ascii="Times New Roman" w:hAnsi="Times New Roman" w:cs="Times New Roman"/>
          <w:sz w:val="28"/>
          <w:szCs w:val="28"/>
        </w:rPr>
        <w:t>ả</w:t>
      </w:r>
      <w:r w:rsidRPr="00034026">
        <w:rPr>
          <w:rFonts w:ascii="Times New Roman" w:hAnsi="Times New Roman" w:cs="Times New Roman"/>
          <w:sz w:val="28"/>
          <w:szCs w:val="28"/>
        </w:rPr>
        <w:t>n ch</w:t>
      </w:r>
      <w:r w:rsidRPr="00034026">
        <w:rPr>
          <w:rFonts w:ascii="Times New Roman" w:hAnsi="Times New Roman" w:cs="Times New Roman"/>
          <w:sz w:val="28"/>
          <w:szCs w:val="28"/>
        </w:rPr>
        <w:t>ỉ</w:t>
      </w:r>
      <w:r w:rsidRPr="00034026">
        <w:rPr>
          <w:rFonts w:ascii="Times New Roman" w:hAnsi="Times New Roman" w:cs="Times New Roman"/>
          <w:sz w:val="28"/>
          <w:szCs w:val="28"/>
        </w:rPr>
        <w:t xml:space="preserve"> đ</w:t>
      </w:r>
      <w:r w:rsidRPr="00034026">
        <w:rPr>
          <w:rFonts w:ascii="Times New Roman" w:hAnsi="Times New Roman" w:cs="Times New Roman"/>
          <w:sz w:val="28"/>
          <w:szCs w:val="28"/>
        </w:rPr>
        <w:t>ạ</w:t>
      </w:r>
      <w:r w:rsidRPr="00034026">
        <w:rPr>
          <w:rFonts w:ascii="Times New Roman" w:hAnsi="Times New Roman" w:cs="Times New Roman"/>
          <w:sz w:val="28"/>
          <w:szCs w:val="28"/>
        </w:rPr>
        <w:t>o c</w:t>
      </w:r>
      <w:r w:rsidRPr="00034026">
        <w:rPr>
          <w:rFonts w:ascii="Times New Roman" w:hAnsi="Times New Roman" w:cs="Times New Roman"/>
          <w:sz w:val="28"/>
          <w:szCs w:val="28"/>
        </w:rPr>
        <w:t>ủ</w:t>
      </w:r>
      <w:r w:rsidRPr="00034026">
        <w:rPr>
          <w:rFonts w:ascii="Times New Roman" w:hAnsi="Times New Roman" w:cs="Times New Roman"/>
          <w:sz w:val="28"/>
          <w:szCs w:val="28"/>
        </w:rPr>
        <w:t>a ngành</w:t>
      </w:r>
      <w:r w:rsidR="00034026">
        <w:rPr>
          <w:rFonts w:ascii="Times New Roman" w:hAnsi="Times New Roman" w:cs="Times New Roman"/>
          <w:sz w:val="28"/>
          <w:szCs w:val="28"/>
        </w:rPr>
        <w:t xml:space="preserve"> các cấp, các ngành.</w:t>
      </w:r>
    </w:p>
    <w:p w14:paraId="1FCCE748" w14:textId="79DC5E03"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2. Tăng cư</w:t>
      </w:r>
      <w:r w:rsidRPr="00034026">
        <w:rPr>
          <w:rFonts w:ascii="Times New Roman" w:hAnsi="Times New Roman" w:cs="Times New Roman"/>
          <w:sz w:val="28"/>
          <w:szCs w:val="28"/>
        </w:rPr>
        <w:t>ờ</w:t>
      </w:r>
      <w:r w:rsidRPr="00034026">
        <w:rPr>
          <w:rFonts w:ascii="Times New Roman" w:hAnsi="Times New Roman" w:cs="Times New Roman"/>
          <w:sz w:val="28"/>
          <w:szCs w:val="28"/>
        </w:rPr>
        <w:t>ng giáo d</w:t>
      </w:r>
      <w:r w:rsidRPr="00034026">
        <w:rPr>
          <w:rFonts w:ascii="Times New Roman" w:hAnsi="Times New Roman" w:cs="Times New Roman"/>
          <w:sz w:val="28"/>
          <w:szCs w:val="28"/>
        </w:rPr>
        <w:t>ụ</w:t>
      </w:r>
      <w:r w:rsidRPr="00034026">
        <w:rPr>
          <w:rFonts w:ascii="Times New Roman" w:hAnsi="Times New Roman" w:cs="Times New Roman"/>
          <w:sz w:val="28"/>
          <w:szCs w:val="28"/>
        </w:rPr>
        <w:t>c lý tư</w:t>
      </w:r>
      <w:r w:rsidRPr="00034026">
        <w:rPr>
          <w:rFonts w:ascii="Times New Roman" w:hAnsi="Times New Roman" w:cs="Times New Roman"/>
          <w:sz w:val="28"/>
          <w:szCs w:val="28"/>
        </w:rPr>
        <w:t>ở</w:t>
      </w:r>
      <w:r w:rsidRPr="00034026">
        <w:rPr>
          <w:rFonts w:ascii="Times New Roman" w:hAnsi="Times New Roman" w:cs="Times New Roman"/>
          <w:sz w:val="28"/>
          <w:szCs w:val="28"/>
        </w:rPr>
        <w:t>ng cách m</w:t>
      </w:r>
      <w:r w:rsidRPr="00034026">
        <w:rPr>
          <w:rFonts w:ascii="Times New Roman" w:hAnsi="Times New Roman" w:cs="Times New Roman"/>
          <w:sz w:val="28"/>
          <w:szCs w:val="28"/>
        </w:rPr>
        <w:t>ạ</w:t>
      </w:r>
      <w:r w:rsidRPr="00034026">
        <w:rPr>
          <w:rFonts w:ascii="Times New Roman" w:hAnsi="Times New Roman" w:cs="Times New Roman"/>
          <w:sz w:val="28"/>
          <w:szCs w:val="28"/>
        </w:rPr>
        <w:t>ng, đ</w:t>
      </w:r>
      <w:r w:rsidRPr="00034026">
        <w:rPr>
          <w:rFonts w:ascii="Times New Roman" w:hAnsi="Times New Roman" w:cs="Times New Roman"/>
          <w:sz w:val="28"/>
          <w:szCs w:val="28"/>
        </w:rPr>
        <w:t>ạ</w:t>
      </w:r>
      <w:r w:rsidRPr="00034026">
        <w:rPr>
          <w:rFonts w:ascii="Times New Roman" w:hAnsi="Times New Roman" w:cs="Times New Roman"/>
          <w:sz w:val="28"/>
          <w:szCs w:val="28"/>
        </w:rPr>
        <w:t>o đ</w:t>
      </w:r>
      <w:r w:rsidRPr="00034026">
        <w:rPr>
          <w:rFonts w:ascii="Times New Roman" w:hAnsi="Times New Roman" w:cs="Times New Roman"/>
          <w:sz w:val="28"/>
          <w:szCs w:val="28"/>
        </w:rPr>
        <w:t>ứ</w:t>
      </w:r>
      <w:r w:rsidRPr="00034026">
        <w:rPr>
          <w:rFonts w:ascii="Times New Roman" w:hAnsi="Times New Roman" w:cs="Times New Roman"/>
          <w:sz w:val="28"/>
          <w:szCs w:val="28"/>
        </w:rPr>
        <w:t>c, l</w:t>
      </w:r>
      <w:r w:rsidRPr="00034026">
        <w:rPr>
          <w:rFonts w:ascii="Times New Roman" w:hAnsi="Times New Roman" w:cs="Times New Roman"/>
          <w:sz w:val="28"/>
          <w:szCs w:val="28"/>
        </w:rPr>
        <w:t>ố</w:t>
      </w:r>
      <w:r w:rsidRPr="00034026">
        <w:rPr>
          <w:rFonts w:ascii="Times New Roman" w:hAnsi="Times New Roman" w:cs="Times New Roman"/>
          <w:sz w:val="28"/>
          <w:szCs w:val="28"/>
        </w:rPr>
        <w:t>i s</w:t>
      </w:r>
      <w:r w:rsidRPr="00034026">
        <w:rPr>
          <w:rFonts w:ascii="Times New Roman" w:hAnsi="Times New Roman" w:cs="Times New Roman"/>
          <w:sz w:val="28"/>
          <w:szCs w:val="28"/>
        </w:rPr>
        <w:t>ố</w:t>
      </w:r>
      <w:r w:rsidRPr="00034026">
        <w:rPr>
          <w:rFonts w:ascii="Times New Roman" w:hAnsi="Times New Roman" w:cs="Times New Roman"/>
          <w:sz w:val="28"/>
          <w:szCs w:val="28"/>
        </w:rPr>
        <w:t>ng</w:t>
      </w:r>
      <w:r w:rsidR="00034026">
        <w:rPr>
          <w:rFonts w:ascii="Times New Roman" w:hAnsi="Times New Roman" w:cs="Times New Roman"/>
          <w:sz w:val="28"/>
          <w:szCs w:val="28"/>
        </w:rPr>
        <w:t xml:space="preserve"> cho CB, GV, CNV và học sinh trong nhà trường.</w:t>
      </w:r>
    </w:p>
    <w:p w14:paraId="12D16C4E" w14:textId="3365EA4F"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3. Đ</w:t>
      </w:r>
      <w:r w:rsidRPr="00034026">
        <w:rPr>
          <w:rFonts w:ascii="Times New Roman" w:hAnsi="Times New Roman" w:cs="Times New Roman"/>
          <w:sz w:val="28"/>
          <w:szCs w:val="28"/>
        </w:rPr>
        <w:t>ổ</w:t>
      </w:r>
      <w:r w:rsidRPr="00034026">
        <w:rPr>
          <w:rFonts w:ascii="Times New Roman" w:hAnsi="Times New Roman" w:cs="Times New Roman"/>
          <w:sz w:val="28"/>
          <w:szCs w:val="28"/>
        </w:rPr>
        <w:t>i m</w:t>
      </w:r>
      <w:r w:rsidRPr="00034026">
        <w:rPr>
          <w:rFonts w:ascii="Times New Roman" w:hAnsi="Times New Roman" w:cs="Times New Roman"/>
          <w:sz w:val="28"/>
          <w:szCs w:val="28"/>
        </w:rPr>
        <w:t>ớ</w:t>
      </w:r>
      <w:r w:rsidRPr="00034026">
        <w:rPr>
          <w:rFonts w:ascii="Times New Roman" w:hAnsi="Times New Roman" w:cs="Times New Roman"/>
          <w:sz w:val="28"/>
          <w:szCs w:val="28"/>
        </w:rPr>
        <w:t>i, nâng cao hi</w:t>
      </w:r>
      <w:r w:rsidRPr="00034026">
        <w:rPr>
          <w:rFonts w:ascii="Times New Roman" w:hAnsi="Times New Roman" w:cs="Times New Roman"/>
          <w:sz w:val="28"/>
          <w:szCs w:val="28"/>
        </w:rPr>
        <w:t>ệ</w:t>
      </w:r>
      <w:r w:rsidRPr="00034026">
        <w:rPr>
          <w:rFonts w:ascii="Times New Roman" w:hAnsi="Times New Roman" w:cs="Times New Roman"/>
          <w:sz w:val="28"/>
          <w:szCs w:val="28"/>
        </w:rPr>
        <w:t>u qu</w:t>
      </w:r>
      <w:r w:rsidRPr="00034026">
        <w:rPr>
          <w:rFonts w:ascii="Times New Roman" w:hAnsi="Times New Roman" w:cs="Times New Roman"/>
          <w:sz w:val="28"/>
          <w:szCs w:val="28"/>
        </w:rPr>
        <w:t>ả</w:t>
      </w:r>
      <w:r w:rsidRPr="00034026">
        <w:rPr>
          <w:rFonts w:ascii="Times New Roman" w:hAnsi="Times New Roman" w:cs="Times New Roman"/>
          <w:sz w:val="28"/>
          <w:szCs w:val="28"/>
        </w:rPr>
        <w:t xml:space="preserve"> công tác truy</w:t>
      </w:r>
      <w:r w:rsidRPr="00034026">
        <w:rPr>
          <w:rFonts w:ascii="Times New Roman" w:hAnsi="Times New Roman" w:cs="Times New Roman"/>
          <w:sz w:val="28"/>
          <w:szCs w:val="28"/>
        </w:rPr>
        <w:t>ề</w:t>
      </w:r>
      <w:r w:rsidRPr="00034026">
        <w:rPr>
          <w:rFonts w:ascii="Times New Roman" w:hAnsi="Times New Roman" w:cs="Times New Roman"/>
          <w:sz w:val="28"/>
          <w:szCs w:val="28"/>
        </w:rPr>
        <w:t>n thông</w:t>
      </w:r>
      <w:r w:rsidR="00034026">
        <w:rPr>
          <w:rFonts w:ascii="Times New Roman" w:hAnsi="Times New Roman" w:cs="Times New Roman"/>
          <w:sz w:val="28"/>
          <w:szCs w:val="28"/>
        </w:rPr>
        <w:t xml:space="preserve"> trong và ngoài nhà trường.</w:t>
      </w:r>
    </w:p>
    <w:p w14:paraId="043AC28A" w14:textId="77777777" w:rsidR="00894263"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4. T</w:t>
      </w:r>
      <w:r w:rsidRPr="00034026">
        <w:rPr>
          <w:rFonts w:ascii="Times New Roman" w:hAnsi="Times New Roman" w:cs="Times New Roman"/>
          <w:sz w:val="28"/>
          <w:szCs w:val="28"/>
        </w:rPr>
        <w:t>ổ</w:t>
      </w:r>
      <w:r w:rsidRPr="00034026">
        <w:rPr>
          <w:rFonts w:ascii="Times New Roman" w:hAnsi="Times New Roman" w:cs="Times New Roman"/>
          <w:sz w:val="28"/>
          <w:szCs w:val="28"/>
        </w:rPr>
        <w:t xml:space="preserve"> ch</w:t>
      </w:r>
      <w:r w:rsidRPr="00034026">
        <w:rPr>
          <w:rFonts w:ascii="Times New Roman" w:hAnsi="Times New Roman" w:cs="Times New Roman"/>
          <w:sz w:val="28"/>
          <w:szCs w:val="28"/>
        </w:rPr>
        <w:t>ứ</w:t>
      </w:r>
      <w:r w:rsidRPr="00034026">
        <w:rPr>
          <w:rFonts w:ascii="Times New Roman" w:hAnsi="Times New Roman" w:cs="Times New Roman"/>
          <w:sz w:val="28"/>
          <w:szCs w:val="28"/>
        </w:rPr>
        <w:t>c tri</w:t>
      </w:r>
      <w:r w:rsidRPr="00034026">
        <w:rPr>
          <w:rFonts w:ascii="Times New Roman" w:hAnsi="Times New Roman" w:cs="Times New Roman"/>
          <w:sz w:val="28"/>
          <w:szCs w:val="28"/>
        </w:rPr>
        <w:t>ể</w:t>
      </w:r>
      <w:r w:rsidRPr="00034026">
        <w:rPr>
          <w:rFonts w:ascii="Times New Roman" w:hAnsi="Times New Roman" w:cs="Times New Roman"/>
          <w:sz w:val="28"/>
          <w:szCs w:val="28"/>
        </w:rPr>
        <w:t>n khai nghiêm túc, đ</w:t>
      </w:r>
      <w:r w:rsidRPr="00034026">
        <w:rPr>
          <w:rFonts w:ascii="Times New Roman" w:hAnsi="Times New Roman" w:cs="Times New Roman"/>
          <w:sz w:val="28"/>
          <w:szCs w:val="28"/>
        </w:rPr>
        <w:t>ồ</w:t>
      </w:r>
      <w:r w:rsidRPr="00034026">
        <w:rPr>
          <w:rFonts w:ascii="Times New Roman" w:hAnsi="Times New Roman" w:cs="Times New Roman"/>
          <w:sz w:val="28"/>
          <w:szCs w:val="28"/>
        </w:rPr>
        <w:t>ng b</w:t>
      </w:r>
      <w:r w:rsidRPr="00034026">
        <w:rPr>
          <w:rFonts w:ascii="Times New Roman" w:hAnsi="Times New Roman" w:cs="Times New Roman"/>
          <w:sz w:val="28"/>
          <w:szCs w:val="28"/>
        </w:rPr>
        <w:t>ộ</w:t>
      </w:r>
      <w:r w:rsidRPr="00034026">
        <w:rPr>
          <w:rFonts w:ascii="Times New Roman" w:hAnsi="Times New Roman" w:cs="Times New Roman"/>
          <w:sz w:val="28"/>
          <w:szCs w:val="28"/>
        </w:rPr>
        <w:t>, thi</w:t>
      </w:r>
      <w:r w:rsidRPr="00034026">
        <w:rPr>
          <w:rFonts w:ascii="Times New Roman" w:hAnsi="Times New Roman" w:cs="Times New Roman"/>
          <w:sz w:val="28"/>
          <w:szCs w:val="28"/>
        </w:rPr>
        <w:t>ế</w:t>
      </w:r>
      <w:r w:rsidRPr="00034026">
        <w:rPr>
          <w:rFonts w:ascii="Times New Roman" w:hAnsi="Times New Roman" w:cs="Times New Roman"/>
          <w:sz w:val="28"/>
          <w:szCs w:val="28"/>
        </w:rPr>
        <w:t>t th</w:t>
      </w:r>
      <w:r w:rsidRPr="00034026">
        <w:rPr>
          <w:rFonts w:ascii="Times New Roman" w:hAnsi="Times New Roman" w:cs="Times New Roman"/>
          <w:sz w:val="28"/>
          <w:szCs w:val="28"/>
        </w:rPr>
        <w:t>ự</w:t>
      </w:r>
      <w:r w:rsidRPr="00034026">
        <w:rPr>
          <w:rFonts w:ascii="Times New Roman" w:hAnsi="Times New Roman" w:cs="Times New Roman"/>
          <w:sz w:val="28"/>
          <w:szCs w:val="28"/>
        </w:rPr>
        <w:t>c và hi</w:t>
      </w:r>
      <w:r w:rsidRPr="00034026">
        <w:rPr>
          <w:rFonts w:ascii="Times New Roman" w:hAnsi="Times New Roman" w:cs="Times New Roman"/>
          <w:sz w:val="28"/>
          <w:szCs w:val="28"/>
        </w:rPr>
        <w:t>ệ</w:t>
      </w:r>
      <w:r w:rsidRPr="00034026">
        <w:rPr>
          <w:rFonts w:ascii="Times New Roman" w:hAnsi="Times New Roman" w:cs="Times New Roman"/>
          <w:sz w:val="28"/>
          <w:szCs w:val="28"/>
        </w:rPr>
        <w:t>u qu</w:t>
      </w:r>
      <w:r w:rsidRPr="00034026">
        <w:rPr>
          <w:rFonts w:ascii="Times New Roman" w:hAnsi="Times New Roman" w:cs="Times New Roman"/>
          <w:sz w:val="28"/>
          <w:szCs w:val="28"/>
        </w:rPr>
        <w:t>ả</w:t>
      </w:r>
      <w:r w:rsidR="00034026">
        <w:rPr>
          <w:rFonts w:ascii="Times New Roman" w:hAnsi="Times New Roman" w:cs="Times New Roman"/>
          <w:sz w:val="28"/>
          <w:szCs w:val="28"/>
        </w:rPr>
        <w:t xml:space="preserve"> những nội dung được xây dựng.</w:t>
      </w:r>
    </w:p>
    <w:p w14:paraId="0CD792B7" w14:textId="5D45CFC5" w:rsidR="00BC7EB0" w:rsidRPr="00034026" w:rsidRDefault="008F00D7" w:rsidP="00E55B6B">
      <w:pPr>
        <w:spacing w:before="120" w:after="120" w:line="240" w:lineRule="auto"/>
        <w:ind w:firstLine="851"/>
        <w:jc w:val="both"/>
        <w:rPr>
          <w:rFonts w:ascii="Times New Roman" w:hAnsi="Times New Roman" w:cs="Times New Roman"/>
          <w:b/>
          <w:bCs/>
          <w:sz w:val="28"/>
          <w:szCs w:val="28"/>
        </w:rPr>
      </w:pPr>
      <w:r w:rsidRPr="00034026">
        <w:rPr>
          <w:rFonts w:ascii="Times New Roman" w:hAnsi="Times New Roman" w:cs="Times New Roman"/>
          <w:b/>
          <w:bCs/>
          <w:sz w:val="28"/>
          <w:szCs w:val="28"/>
        </w:rPr>
        <w:t>II. N</w:t>
      </w:r>
      <w:r w:rsidRPr="00034026">
        <w:rPr>
          <w:rFonts w:ascii="Times New Roman" w:hAnsi="Times New Roman" w:cs="Times New Roman"/>
          <w:b/>
          <w:bCs/>
          <w:sz w:val="28"/>
          <w:szCs w:val="28"/>
        </w:rPr>
        <w:t>Ộ</w:t>
      </w:r>
      <w:r w:rsidRPr="00034026">
        <w:rPr>
          <w:rFonts w:ascii="Times New Roman" w:hAnsi="Times New Roman" w:cs="Times New Roman"/>
          <w:b/>
          <w:bCs/>
          <w:sz w:val="28"/>
          <w:szCs w:val="28"/>
        </w:rPr>
        <w:t>I DUNG TRI</w:t>
      </w:r>
      <w:r w:rsidRPr="00034026">
        <w:rPr>
          <w:rFonts w:ascii="Times New Roman" w:hAnsi="Times New Roman" w:cs="Times New Roman"/>
          <w:b/>
          <w:bCs/>
          <w:sz w:val="28"/>
          <w:szCs w:val="28"/>
        </w:rPr>
        <w:t>Ể</w:t>
      </w:r>
      <w:r w:rsidRPr="00034026">
        <w:rPr>
          <w:rFonts w:ascii="Times New Roman" w:hAnsi="Times New Roman" w:cs="Times New Roman"/>
          <w:b/>
          <w:bCs/>
          <w:sz w:val="28"/>
          <w:szCs w:val="28"/>
        </w:rPr>
        <w:t>N KHAI</w:t>
      </w:r>
    </w:p>
    <w:p w14:paraId="452430B3" w14:textId="77777777" w:rsidR="00BC7EB0" w:rsidRPr="00034026" w:rsidRDefault="008F00D7" w:rsidP="00E55B6B">
      <w:pPr>
        <w:pStyle w:val="Heading2"/>
        <w:spacing w:before="120" w:after="120" w:line="240" w:lineRule="auto"/>
        <w:ind w:firstLine="851"/>
        <w:rPr>
          <w:rFonts w:ascii="Times New Roman" w:hAnsi="Times New Roman" w:cs="Times New Roman"/>
          <w:color w:val="auto"/>
          <w:sz w:val="28"/>
          <w:szCs w:val="28"/>
        </w:rPr>
      </w:pPr>
      <w:r w:rsidRPr="00034026">
        <w:rPr>
          <w:rFonts w:ascii="Times New Roman" w:hAnsi="Times New Roman" w:cs="Times New Roman"/>
          <w:color w:val="auto"/>
          <w:sz w:val="28"/>
          <w:szCs w:val="28"/>
        </w:rPr>
        <w:t>1. Công tá</w:t>
      </w:r>
      <w:r w:rsidRPr="00034026">
        <w:rPr>
          <w:rFonts w:ascii="Times New Roman" w:hAnsi="Times New Roman" w:cs="Times New Roman"/>
          <w:color w:val="auto"/>
          <w:sz w:val="28"/>
          <w:szCs w:val="28"/>
        </w:rPr>
        <w:t>c chính tr</w:t>
      </w:r>
      <w:r w:rsidRPr="00034026">
        <w:rPr>
          <w:rFonts w:ascii="Times New Roman" w:hAnsi="Times New Roman" w:cs="Times New Roman"/>
          <w:color w:val="auto"/>
          <w:sz w:val="28"/>
          <w:szCs w:val="28"/>
        </w:rPr>
        <w:t>ị</w:t>
      </w:r>
      <w:r w:rsidRPr="00034026">
        <w:rPr>
          <w:rFonts w:ascii="Times New Roman" w:hAnsi="Times New Roman" w:cs="Times New Roman"/>
          <w:color w:val="auto"/>
          <w:sz w:val="28"/>
          <w:szCs w:val="28"/>
        </w:rPr>
        <w:t xml:space="preserve"> tư tư</w:t>
      </w:r>
      <w:r w:rsidRPr="00034026">
        <w:rPr>
          <w:rFonts w:ascii="Times New Roman" w:hAnsi="Times New Roman" w:cs="Times New Roman"/>
          <w:color w:val="auto"/>
          <w:sz w:val="28"/>
          <w:szCs w:val="28"/>
        </w:rPr>
        <w:t>ở</w:t>
      </w:r>
      <w:r w:rsidRPr="00034026">
        <w:rPr>
          <w:rFonts w:ascii="Times New Roman" w:hAnsi="Times New Roman" w:cs="Times New Roman"/>
          <w:color w:val="auto"/>
          <w:sz w:val="28"/>
          <w:szCs w:val="28"/>
        </w:rPr>
        <w:t>ng</w:t>
      </w:r>
    </w:p>
    <w:p w14:paraId="186D220A" w14:textId="2B7118FA"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 T</w:t>
      </w:r>
      <w:r w:rsidRPr="00034026">
        <w:rPr>
          <w:rFonts w:ascii="Times New Roman" w:hAnsi="Times New Roman" w:cs="Times New Roman"/>
          <w:sz w:val="28"/>
          <w:szCs w:val="28"/>
        </w:rPr>
        <w:t>ổ</w:t>
      </w:r>
      <w:r w:rsidRPr="00034026">
        <w:rPr>
          <w:rFonts w:ascii="Times New Roman" w:hAnsi="Times New Roman" w:cs="Times New Roman"/>
          <w:sz w:val="28"/>
          <w:szCs w:val="28"/>
        </w:rPr>
        <w:t xml:space="preserve"> ch</w:t>
      </w:r>
      <w:r w:rsidRPr="00034026">
        <w:rPr>
          <w:rFonts w:ascii="Times New Roman" w:hAnsi="Times New Roman" w:cs="Times New Roman"/>
          <w:sz w:val="28"/>
          <w:szCs w:val="28"/>
        </w:rPr>
        <w:t>ứ</w:t>
      </w:r>
      <w:r w:rsidRPr="00034026">
        <w:rPr>
          <w:rFonts w:ascii="Times New Roman" w:hAnsi="Times New Roman" w:cs="Times New Roman"/>
          <w:sz w:val="28"/>
          <w:szCs w:val="28"/>
        </w:rPr>
        <w:t>c h</w:t>
      </w:r>
      <w:r w:rsidRPr="00034026">
        <w:rPr>
          <w:rFonts w:ascii="Times New Roman" w:hAnsi="Times New Roman" w:cs="Times New Roman"/>
          <w:sz w:val="28"/>
          <w:szCs w:val="28"/>
        </w:rPr>
        <w:t>ọ</w:t>
      </w:r>
      <w:r w:rsidRPr="00034026">
        <w:rPr>
          <w:rFonts w:ascii="Times New Roman" w:hAnsi="Times New Roman" w:cs="Times New Roman"/>
          <w:sz w:val="28"/>
          <w:szCs w:val="28"/>
        </w:rPr>
        <w:t>c t</w:t>
      </w:r>
      <w:r w:rsidRPr="00034026">
        <w:rPr>
          <w:rFonts w:ascii="Times New Roman" w:hAnsi="Times New Roman" w:cs="Times New Roman"/>
          <w:sz w:val="28"/>
          <w:szCs w:val="28"/>
        </w:rPr>
        <w:t>ậ</w:t>
      </w:r>
      <w:r w:rsidRPr="00034026">
        <w:rPr>
          <w:rFonts w:ascii="Times New Roman" w:hAnsi="Times New Roman" w:cs="Times New Roman"/>
          <w:sz w:val="28"/>
          <w:szCs w:val="28"/>
        </w:rPr>
        <w:t>p, tuyên truy</w:t>
      </w:r>
      <w:r w:rsidRPr="00034026">
        <w:rPr>
          <w:rFonts w:ascii="Times New Roman" w:hAnsi="Times New Roman" w:cs="Times New Roman"/>
          <w:sz w:val="28"/>
          <w:szCs w:val="28"/>
        </w:rPr>
        <w:t>ề</w:t>
      </w:r>
      <w:r w:rsidRPr="00034026">
        <w:rPr>
          <w:rFonts w:ascii="Times New Roman" w:hAnsi="Times New Roman" w:cs="Times New Roman"/>
          <w:sz w:val="28"/>
          <w:szCs w:val="28"/>
        </w:rPr>
        <w:t>n ch</w:t>
      </w:r>
      <w:r w:rsidRPr="00034026">
        <w:rPr>
          <w:rFonts w:ascii="Times New Roman" w:hAnsi="Times New Roman" w:cs="Times New Roman"/>
          <w:sz w:val="28"/>
          <w:szCs w:val="28"/>
        </w:rPr>
        <w:t>ủ</w:t>
      </w:r>
      <w:r w:rsidRPr="00034026">
        <w:rPr>
          <w:rFonts w:ascii="Times New Roman" w:hAnsi="Times New Roman" w:cs="Times New Roman"/>
          <w:sz w:val="28"/>
          <w:szCs w:val="28"/>
        </w:rPr>
        <w:t xml:space="preserve"> trương, chính sách, ngh</w:t>
      </w:r>
      <w:r w:rsidRPr="00034026">
        <w:rPr>
          <w:rFonts w:ascii="Times New Roman" w:hAnsi="Times New Roman" w:cs="Times New Roman"/>
          <w:sz w:val="28"/>
          <w:szCs w:val="28"/>
        </w:rPr>
        <w:t>ị</w:t>
      </w:r>
      <w:r w:rsidRPr="00034026">
        <w:rPr>
          <w:rFonts w:ascii="Times New Roman" w:hAnsi="Times New Roman" w:cs="Times New Roman"/>
          <w:sz w:val="28"/>
          <w:szCs w:val="28"/>
        </w:rPr>
        <w:t xml:space="preserve"> quy</w:t>
      </w:r>
      <w:r w:rsidRPr="00034026">
        <w:rPr>
          <w:rFonts w:ascii="Times New Roman" w:hAnsi="Times New Roman" w:cs="Times New Roman"/>
          <w:sz w:val="28"/>
          <w:szCs w:val="28"/>
        </w:rPr>
        <w:t>ế</w:t>
      </w:r>
      <w:r w:rsidRPr="00034026">
        <w:rPr>
          <w:rFonts w:ascii="Times New Roman" w:hAnsi="Times New Roman" w:cs="Times New Roman"/>
          <w:sz w:val="28"/>
          <w:szCs w:val="28"/>
        </w:rPr>
        <w:t>t c</w:t>
      </w:r>
      <w:r w:rsidRPr="00034026">
        <w:rPr>
          <w:rFonts w:ascii="Times New Roman" w:hAnsi="Times New Roman" w:cs="Times New Roman"/>
          <w:sz w:val="28"/>
          <w:szCs w:val="28"/>
        </w:rPr>
        <w:t>ủ</w:t>
      </w:r>
      <w:r w:rsidRPr="00034026">
        <w:rPr>
          <w:rFonts w:ascii="Times New Roman" w:hAnsi="Times New Roman" w:cs="Times New Roman"/>
          <w:sz w:val="28"/>
          <w:szCs w:val="28"/>
        </w:rPr>
        <w:t>a Đ</w:t>
      </w:r>
      <w:r w:rsidRPr="00034026">
        <w:rPr>
          <w:rFonts w:ascii="Times New Roman" w:hAnsi="Times New Roman" w:cs="Times New Roman"/>
          <w:sz w:val="28"/>
          <w:szCs w:val="28"/>
        </w:rPr>
        <w:t>ả</w:t>
      </w:r>
      <w:r w:rsidRPr="00034026">
        <w:rPr>
          <w:rFonts w:ascii="Times New Roman" w:hAnsi="Times New Roman" w:cs="Times New Roman"/>
          <w:sz w:val="28"/>
          <w:szCs w:val="28"/>
        </w:rPr>
        <w:t>ng.</w:t>
      </w:r>
    </w:p>
    <w:p w14:paraId="2DBF9966" w14:textId="75331FB0"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 Giáo d</w:t>
      </w:r>
      <w:r w:rsidRPr="00034026">
        <w:rPr>
          <w:rFonts w:ascii="Times New Roman" w:hAnsi="Times New Roman" w:cs="Times New Roman"/>
          <w:sz w:val="28"/>
          <w:szCs w:val="28"/>
        </w:rPr>
        <w:t>ụ</w:t>
      </w:r>
      <w:r w:rsidRPr="00034026">
        <w:rPr>
          <w:rFonts w:ascii="Times New Roman" w:hAnsi="Times New Roman" w:cs="Times New Roman"/>
          <w:sz w:val="28"/>
          <w:szCs w:val="28"/>
        </w:rPr>
        <w:t>c truy</w:t>
      </w:r>
      <w:r w:rsidRPr="00034026">
        <w:rPr>
          <w:rFonts w:ascii="Times New Roman" w:hAnsi="Times New Roman" w:cs="Times New Roman"/>
          <w:sz w:val="28"/>
          <w:szCs w:val="28"/>
        </w:rPr>
        <w:t>ề</w:t>
      </w:r>
      <w:r w:rsidRPr="00034026">
        <w:rPr>
          <w:rFonts w:ascii="Times New Roman" w:hAnsi="Times New Roman" w:cs="Times New Roman"/>
          <w:sz w:val="28"/>
          <w:szCs w:val="28"/>
        </w:rPr>
        <w:t>n th</w:t>
      </w:r>
      <w:r w:rsidRPr="00034026">
        <w:rPr>
          <w:rFonts w:ascii="Times New Roman" w:hAnsi="Times New Roman" w:cs="Times New Roman"/>
          <w:sz w:val="28"/>
          <w:szCs w:val="28"/>
        </w:rPr>
        <w:t>ố</w:t>
      </w:r>
      <w:r w:rsidRPr="00034026">
        <w:rPr>
          <w:rFonts w:ascii="Times New Roman" w:hAnsi="Times New Roman" w:cs="Times New Roman"/>
          <w:sz w:val="28"/>
          <w:szCs w:val="28"/>
        </w:rPr>
        <w:t>ng l</w:t>
      </w:r>
      <w:r w:rsidRPr="00034026">
        <w:rPr>
          <w:rFonts w:ascii="Times New Roman" w:hAnsi="Times New Roman" w:cs="Times New Roman"/>
          <w:sz w:val="28"/>
          <w:szCs w:val="28"/>
        </w:rPr>
        <w:t>ị</w:t>
      </w:r>
      <w:r w:rsidRPr="00034026">
        <w:rPr>
          <w:rFonts w:ascii="Times New Roman" w:hAnsi="Times New Roman" w:cs="Times New Roman"/>
          <w:sz w:val="28"/>
          <w:szCs w:val="28"/>
        </w:rPr>
        <w:t>ch s</w:t>
      </w:r>
      <w:r w:rsidRPr="00034026">
        <w:rPr>
          <w:rFonts w:ascii="Times New Roman" w:hAnsi="Times New Roman" w:cs="Times New Roman"/>
          <w:sz w:val="28"/>
          <w:szCs w:val="28"/>
        </w:rPr>
        <w:t>ử</w:t>
      </w:r>
      <w:r w:rsidRPr="00034026">
        <w:rPr>
          <w:rFonts w:ascii="Times New Roman" w:hAnsi="Times New Roman" w:cs="Times New Roman"/>
          <w:sz w:val="28"/>
          <w:szCs w:val="28"/>
        </w:rPr>
        <w:t>, lý tư</w:t>
      </w:r>
      <w:r w:rsidRPr="00034026">
        <w:rPr>
          <w:rFonts w:ascii="Times New Roman" w:hAnsi="Times New Roman" w:cs="Times New Roman"/>
          <w:sz w:val="28"/>
          <w:szCs w:val="28"/>
        </w:rPr>
        <w:t>ở</w:t>
      </w:r>
      <w:r w:rsidRPr="00034026">
        <w:rPr>
          <w:rFonts w:ascii="Times New Roman" w:hAnsi="Times New Roman" w:cs="Times New Roman"/>
          <w:sz w:val="28"/>
          <w:szCs w:val="28"/>
        </w:rPr>
        <w:t>ng cách m</w:t>
      </w:r>
      <w:r w:rsidRPr="00034026">
        <w:rPr>
          <w:rFonts w:ascii="Times New Roman" w:hAnsi="Times New Roman" w:cs="Times New Roman"/>
          <w:sz w:val="28"/>
          <w:szCs w:val="28"/>
        </w:rPr>
        <w:t>ạ</w:t>
      </w:r>
      <w:r w:rsidRPr="00034026">
        <w:rPr>
          <w:rFonts w:ascii="Times New Roman" w:hAnsi="Times New Roman" w:cs="Times New Roman"/>
          <w:sz w:val="28"/>
          <w:szCs w:val="28"/>
        </w:rPr>
        <w:t>ng, đ</w:t>
      </w:r>
      <w:r w:rsidRPr="00034026">
        <w:rPr>
          <w:rFonts w:ascii="Times New Roman" w:hAnsi="Times New Roman" w:cs="Times New Roman"/>
          <w:sz w:val="28"/>
          <w:szCs w:val="28"/>
        </w:rPr>
        <w:t>ạ</w:t>
      </w:r>
      <w:r w:rsidRPr="00034026">
        <w:rPr>
          <w:rFonts w:ascii="Times New Roman" w:hAnsi="Times New Roman" w:cs="Times New Roman"/>
          <w:sz w:val="28"/>
          <w:szCs w:val="28"/>
        </w:rPr>
        <w:t>o đ</w:t>
      </w:r>
      <w:r w:rsidRPr="00034026">
        <w:rPr>
          <w:rFonts w:ascii="Times New Roman" w:hAnsi="Times New Roman" w:cs="Times New Roman"/>
          <w:sz w:val="28"/>
          <w:szCs w:val="28"/>
        </w:rPr>
        <w:t>ứ</w:t>
      </w:r>
      <w:r w:rsidRPr="00034026">
        <w:rPr>
          <w:rFonts w:ascii="Times New Roman" w:hAnsi="Times New Roman" w:cs="Times New Roman"/>
          <w:sz w:val="28"/>
          <w:szCs w:val="28"/>
        </w:rPr>
        <w:t>c, l</w:t>
      </w:r>
      <w:r w:rsidRPr="00034026">
        <w:rPr>
          <w:rFonts w:ascii="Times New Roman" w:hAnsi="Times New Roman" w:cs="Times New Roman"/>
          <w:sz w:val="28"/>
          <w:szCs w:val="28"/>
        </w:rPr>
        <w:t>ố</w:t>
      </w:r>
      <w:r w:rsidRPr="00034026">
        <w:rPr>
          <w:rFonts w:ascii="Times New Roman" w:hAnsi="Times New Roman" w:cs="Times New Roman"/>
          <w:sz w:val="28"/>
          <w:szCs w:val="28"/>
        </w:rPr>
        <w:t>i s</w:t>
      </w:r>
      <w:r w:rsidRPr="00034026">
        <w:rPr>
          <w:rFonts w:ascii="Times New Roman" w:hAnsi="Times New Roman" w:cs="Times New Roman"/>
          <w:sz w:val="28"/>
          <w:szCs w:val="28"/>
        </w:rPr>
        <w:t>ố</w:t>
      </w:r>
      <w:r w:rsidRPr="00034026">
        <w:rPr>
          <w:rFonts w:ascii="Times New Roman" w:hAnsi="Times New Roman" w:cs="Times New Roman"/>
          <w:sz w:val="28"/>
          <w:szCs w:val="28"/>
        </w:rPr>
        <w:t>ng.</w:t>
      </w:r>
    </w:p>
    <w:p w14:paraId="2A6CA7A3" w14:textId="318751C7"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 T</w:t>
      </w:r>
      <w:r w:rsidRPr="00034026">
        <w:rPr>
          <w:rFonts w:ascii="Times New Roman" w:hAnsi="Times New Roman" w:cs="Times New Roman"/>
          <w:sz w:val="28"/>
          <w:szCs w:val="28"/>
        </w:rPr>
        <w:t>ổ</w:t>
      </w:r>
      <w:r w:rsidRPr="00034026">
        <w:rPr>
          <w:rFonts w:ascii="Times New Roman" w:hAnsi="Times New Roman" w:cs="Times New Roman"/>
          <w:sz w:val="28"/>
          <w:szCs w:val="28"/>
        </w:rPr>
        <w:t xml:space="preserve"> ch</w:t>
      </w:r>
      <w:r w:rsidRPr="00034026">
        <w:rPr>
          <w:rFonts w:ascii="Times New Roman" w:hAnsi="Times New Roman" w:cs="Times New Roman"/>
          <w:sz w:val="28"/>
          <w:szCs w:val="28"/>
        </w:rPr>
        <w:t>ứ</w:t>
      </w:r>
      <w:r w:rsidRPr="00034026">
        <w:rPr>
          <w:rFonts w:ascii="Times New Roman" w:hAnsi="Times New Roman" w:cs="Times New Roman"/>
          <w:sz w:val="28"/>
          <w:szCs w:val="28"/>
        </w:rPr>
        <w:t>c sinh ho</w:t>
      </w:r>
      <w:r w:rsidRPr="00034026">
        <w:rPr>
          <w:rFonts w:ascii="Times New Roman" w:hAnsi="Times New Roman" w:cs="Times New Roman"/>
          <w:sz w:val="28"/>
          <w:szCs w:val="28"/>
        </w:rPr>
        <w:t>ạ</w:t>
      </w:r>
      <w:r w:rsidRPr="00034026">
        <w:rPr>
          <w:rFonts w:ascii="Times New Roman" w:hAnsi="Times New Roman" w:cs="Times New Roman"/>
          <w:sz w:val="28"/>
          <w:szCs w:val="28"/>
        </w:rPr>
        <w:t>t dư</w:t>
      </w:r>
      <w:r w:rsidRPr="00034026">
        <w:rPr>
          <w:rFonts w:ascii="Times New Roman" w:hAnsi="Times New Roman" w:cs="Times New Roman"/>
          <w:sz w:val="28"/>
          <w:szCs w:val="28"/>
        </w:rPr>
        <w:t>ớ</w:t>
      </w:r>
      <w:r w:rsidRPr="00034026">
        <w:rPr>
          <w:rFonts w:ascii="Times New Roman" w:hAnsi="Times New Roman" w:cs="Times New Roman"/>
          <w:sz w:val="28"/>
          <w:szCs w:val="28"/>
        </w:rPr>
        <w:t>i c</w:t>
      </w:r>
      <w:r w:rsidRPr="00034026">
        <w:rPr>
          <w:rFonts w:ascii="Times New Roman" w:hAnsi="Times New Roman" w:cs="Times New Roman"/>
          <w:sz w:val="28"/>
          <w:szCs w:val="28"/>
        </w:rPr>
        <w:t>ờ</w:t>
      </w:r>
      <w:r w:rsidRPr="00034026">
        <w:rPr>
          <w:rFonts w:ascii="Times New Roman" w:hAnsi="Times New Roman" w:cs="Times New Roman"/>
          <w:sz w:val="28"/>
          <w:szCs w:val="28"/>
        </w:rPr>
        <w:t>, di</w:t>
      </w:r>
      <w:r w:rsidRPr="00034026">
        <w:rPr>
          <w:rFonts w:ascii="Times New Roman" w:hAnsi="Times New Roman" w:cs="Times New Roman"/>
          <w:sz w:val="28"/>
          <w:szCs w:val="28"/>
        </w:rPr>
        <w:t>ễ</w:t>
      </w:r>
      <w:r w:rsidRPr="00034026">
        <w:rPr>
          <w:rFonts w:ascii="Times New Roman" w:hAnsi="Times New Roman" w:cs="Times New Roman"/>
          <w:sz w:val="28"/>
          <w:szCs w:val="28"/>
        </w:rPr>
        <w:t>n đàn, h</w:t>
      </w:r>
      <w:r w:rsidRPr="00034026">
        <w:rPr>
          <w:rFonts w:ascii="Times New Roman" w:hAnsi="Times New Roman" w:cs="Times New Roman"/>
          <w:sz w:val="28"/>
          <w:szCs w:val="28"/>
        </w:rPr>
        <w:t>ộ</w:t>
      </w:r>
      <w:r w:rsidRPr="00034026">
        <w:rPr>
          <w:rFonts w:ascii="Times New Roman" w:hAnsi="Times New Roman" w:cs="Times New Roman"/>
          <w:sz w:val="28"/>
          <w:szCs w:val="28"/>
        </w:rPr>
        <w:t>i thi, ho</w:t>
      </w:r>
      <w:r w:rsidRPr="00034026">
        <w:rPr>
          <w:rFonts w:ascii="Times New Roman" w:hAnsi="Times New Roman" w:cs="Times New Roman"/>
          <w:sz w:val="28"/>
          <w:szCs w:val="28"/>
        </w:rPr>
        <w:t>ạ</w:t>
      </w:r>
      <w:r w:rsidRPr="00034026">
        <w:rPr>
          <w:rFonts w:ascii="Times New Roman" w:hAnsi="Times New Roman" w:cs="Times New Roman"/>
          <w:sz w:val="28"/>
          <w:szCs w:val="28"/>
        </w:rPr>
        <w:t>t đ</w:t>
      </w:r>
      <w:r w:rsidRPr="00034026">
        <w:rPr>
          <w:rFonts w:ascii="Times New Roman" w:hAnsi="Times New Roman" w:cs="Times New Roman"/>
          <w:sz w:val="28"/>
          <w:szCs w:val="28"/>
        </w:rPr>
        <w:t>ộ</w:t>
      </w:r>
      <w:r w:rsidRPr="00034026">
        <w:rPr>
          <w:rFonts w:ascii="Times New Roman" w:hAnsi="Times New Roman" w:cs="Times New Roman"/>
          <w:sz w:val="28"/>
          <w:szCs w:val="28"/>
        </w:rPr>
        <w:t>ng văn ngh</w:t>
      </w:r>
      <w:r w:rsidRPr="00034026">
        <w:rPr>
          <w:rFonts w:ascii="Times New Roman" w:hAnsi="Times New Roman" w:cs="Times New Roman"/>
          <w:sz w:val="28"/>
          <w:szCs w:val="28"/>
        </w:rPr>
        <w:t>ệ</w:t>
      </w:r>
      <w:r w:rsidRPr="00034026">
        <w:rPr>
          <w:rFonts w:ascii="Times New Roman" w:hAnsi="Times New Roman" w:cs="Times New Roman"/>
          <w:sz w:val="28"/>
          <w:szCs w:val="28"/>
        </w:rPr>
        <w:t>, th</w:t>
      </w:r>
      <w:r w:rsidRPr="00034026">
        <w:rPr>
          <w:rFonts w:ascii="Times New Roman" w:hAnsi="Times New Roman" w:cs="Times New Roman"/>
          <w:sz w:val="28"/>
          <w:szCs w:val="28"/>
        </w:rPr>
        <w:t>ể</w:t>
      </w:r>
      <w:r w:rsidRPr="00034026">
        <w:rPr>
          <w:rFonts w:ascii="Times New Roman" w:hAnsi="Times New Roman" w:cs="Times New Roman"/>
          <w:sz w:val="28"/>
          <w:szCs w:val="28"/>
        </w:rPr>
        <w:t xml:space="preserve"> thao.</w:t>
      </w:r>
    </w:p>
    <w:p w14:paraId="2567D9EE" w14:textId="771CCEBA"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 xml:space="preserve">- Xây </w:t>
      </w:r>
      <w:r w:rsidRPr="00034026">
        <w:rPr>
          <w:rFonts w:ascii="Times New Roman" w:hAnsi="Times New Roman" w:cs="Times New Roman"/>
          <w:sz w:val="28"/>
          <w:szCs w:val="28"/>
        </w:rPr>
        <w:t>d</w:t>
      </w:r>
      <w:r w:rsidRPr="00034026">
        <w:rPr>
          <w:rFonts w:ascii="Times New Roman" w:hAnsi="Times New Roman" w:cs="Times New Roman"/>
          <w:sz w:val="28"/>
          <w:szCs w:val="28"/>
        </w:rPr>
        <w:t>ự</w:t>
      </w:r>
      <w:r w:rsidRPr="00034026">
        <w:rPr>
          <w:rFonts w:ascii="Times New Roman" w:hAnsi="Times New Roman" w:cs="Times New Roman"/>
          <w:sz w:val="28"/>
          <w:szCs w:val="28"/>
        </w:rPr>
        <w:t>ng môi trư</w:t>
      </w:r>
      <w:r w:rsidRPr="00034026">
        <w:rPr>
          <w:rFonts w:ascii="Times New Roman" w:hAnsi="Times New Roman" w:cs="Times New Roman"/>
          <w:sz w:val="28"/>
          <w:szCs w:val="28"/>
        </w:rPr>
        <w:t>ờ</w:t>
      </w:r>
      <w:r w:rsidRPr="00034026">
        <w:rPr>
          <w:rFonts w:ascii="Times New Roman" w:hAnsi="Times New Roman" w:cs="Times New Roman"/>
          <w:sz w:val="28"/>
          <w:szCs w:val="28"/>
        </w:rPr>
        <w:t>ng văn hóa h</w:t>
      </w:r>
      <w:r w:rsidRPr="00034026">
        <w:rPr>
          <w:rFonts w:ascii="Times New Roman" w:hAnsi="Times New Roman" w:cs="Times New Roman"/>
          <w:sz w:val="28"/>
          <w:szCs w:val="28"/>
        </w:rPr>
        <w:t>ọ</w:t>
      </w:r>
      <w:r w:rsidRPr="00034026">
        <w:rPr>
          <w:rFonts w:ascii="Times New Roman" w:hAnsi="Times New Roman" w:cs="Times New Roman"/>
          <w:sz w:val="28"/>
          <w:szCs w:val="28"/>
        </w:rPr>
        <w:t>c đư</w:t>
      </w:r>
      <w:r w:rsidRPr="00034026">
        <w:rPr>
          <w:rFonts w:ascii="Times New Roman" w:hAnsi="Times New Roman" w:cs="Times New Roman"/>
          <w:sz w:val="28"/>
          <w:szCs w:val="28"/>
        </w:rPr>
        <w:t>ờ</w:t>
      </w:r>
      <w:r w:rsidRPr="00034026">
        <w:rPr>
          <w:rFonts w:ascii="Times New Roman" w:hAnsi="Times New Roman" w:cs="Times New Roman"/>
          <w:sz w:val="28"/>
          <w:szCs w:val="28"/>
        </w:rPr>
        <w:t>ng 'Xanh – S</w:t>
      </w:r>
      <w:r w:rsidRPr="00034026">
        <w:rPr>
          <w:rFonts w:ascii="Times New Roman" w:hAnsi="Times New Roman" w:cs="Times New Roman"/>
          <w:sz w:val="28"/>
          <w:szCs w:val="28"/>
        </w:rPr>
        <w:t>ạ</w:t>
      </w:r>
      <w:r w:rsidRPr="00034026">
        <w:rPr>
          <w:rFonts w:ascii="Times New Roman" w:hAnsi="Times New Roman" w:cs="Times New Roman"/>
          <w:sz w:val="28"/>
          <w:szCs w:val="28"/>
        </w:rPr>
        <w:t>ch – Đ</w:t>
      </w:r>
      <w:r w:rsidRPr="00034026">
        <w:rPr>
          <w:rFonts w:ascii="Times New Roman" w:hAnsi="Times New Roman" w:cs="Times New Roman"/>
          <w:sz w:val="28"/>
          <w:szCs w:val="28"/>
        </w:rPr>
        <w:t>ẹ</w:t>
      </w:r>
      <w:r w:rsidRPr="00034026">
        <w:rPr>
          <w:rFonts w:ascii="Times New Roman" w:hAnsi="Times New Roman" w:cs="Times New Roman"/>
          <w:sz w:val="28"/>
          <w:szCs w:val="28"/>
        </w:rPr>
        <w:t>p – An toàn – Thân thi</w:t>
      </w:r>
      <w:r w:rsidRPr="00034026">
        <w:rPr>
          <w:rFonts w:ascii="Times New Roman" w:hAnsi="Times New Roman" w:cs="Times New Roman"/>
          <w:sz w:val="28"/>
          <w:szCs w:val="28"/>
        </w:rPr>
        <w:t>ệ</w:t>
      </w:r>
      <w:r w:rsidRPr="00034026">
        <w:rPr>
          <w:rFonts w:ascii="Times New Roman" w:hAnsi="Times New Roman" w:cs="Times New Roman"/>
          <w:sz w:val="28"/>
          <w:szCs w:val="28"/>
        </w:rPr>
        <w:t>n</w:t>
      </w:r>
      <w:r w:rsidR="00034026">
        <w:rPr>
          <w:rFonts w:ascii="Times New Roman" w:hAnsi="Times New Roman" w:cs="Times New Roman"/>
          <w:sz w:val="28"/>
          <w:szCs w:val="28"/>
        </w:rPr>
        <w:t>.</w:t>
      </w:r>
    </w:p>
    <w:p w14:paraId="1C203E67" w14:textId="77777777" w:rsidR="00BC7EB0" w:rsidRPr="00034026" w:rsidRDefault="008F00D7" w:rsidP="00E55B6B">
      <w:pPr>
        <w:pStyle w:val="Heading2"/>
        <w:spacing w:before="120" w:after="120" w:line="240" w:lineRule="auto"/>
        <w:ind w:firstLine="851"/>
        <w:rPr>
          <w:rFonts w:ascii="Times New Roman" w:hAnsi="Times New Roman" w:cs="Times New Roman"/>
          <w:color w:val="auto"/>
          <w:sz w:val="28"/>
          <w:szCs w:val="28"/>
        </w:rPr>
      </w:pPr>
      <w:r w:rsidRPr="00034026">
        <w:rPr>
          <w:rFonts w:ascii="Times New Roman" w:hAnsi="Times New Roman" w:cs="Times New Roman"/>
          <w:color w:val="auto"/>
          <w:sz w:val="28"/>
          <w:szCs w:val="28"/>
        </w:rPr>
        <w:t>2. Công tác h</w:t>
      </w:r>
      <w:r w:rsidRPr="00034026">
        <w:rPr>
          <w:rFonts w:ascii="Times New Roman" w:hAnsi="Times New Roman" w:cs="Times New Roman"/>
          <w:color w:val="auto"/>
          <w:sz w:val="28"/>
          <w:szCs w:val="28"/>
        </w:rPr>
        <w:t>ọ</w:t>
      </w:r>
      <w:r w:rsidRPr="00034026">
        <w:rPr>
          <w:rFonts w:ascii="Times New Roman" w:hAnsi="Times New Roman" w:cs="Times New Roman"/>
          <w:color w:val="auto"/>
          <w:sz w:val="28"/>
          <w:szCs w:val="28"/>
        </w:rPr>
        <w:t>c sinh</w:t>
      </w:r>
    </w:p>
    <w:p w14:paraId="1C06BF13" w14:textId="5EA5E4E4"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 Giáo d</w:t>
      </w:r>
      <w:r w:rsidRPr="00034026">
        <w:rPr>
          <w:rFonts w:ascii="Times New Roman" w:hAnsi="Times New Roman" w:cs="Times New Roman"/>
          <w:sz w:val="28"/>
          <w:szCs w:val="28"/>
        </w:rPr>
        <w:t>ụ</w:t>
      </w:r>
      <w:r w:rsidRPr="00034026">
        <w:rPr>
          <w:rFonts w:ascii="Times New Roman" w:hAnsi="Times New Roman" w:cs="Times New Roman"/>
          <w:sz w:val="28"/>
          <w:szCs w:val="28"/>
        </w:rPr>
        <w:t>c k</w:t>
      </w:r>
      <w:r w:rsidRPr="00034026">
        <w:rPr>
          <w:rFonts w:ascii="Times New Roman" w:hAnsi="Times New Roman" w:cs="Times New Roman"/>
          <w:sz w:val="28"/>
          <w:szCs w:val="28"/>
        </w:rPr>
        <w:t>ỹ</w:t>
      </w:r>
      <w:r w:rsidRPr="00034026">
        <w:rPr>
          <w:rFonts w:ascii="Times New Roman" w:hAnsi="Times New Roman" w:cs="Times New Roman"/>
          <w:sz w:val="28"/>
          <w:szCs w:val="28"/>
        </w:rPr>
        <w:t xml:space="preserve"> năng s</w:t>
      </w:r>
      <w:r w:rsidRPr="00034026">
        <w:rPr>
          <w:rFonts w:ascii="Times New Roman" w:hAnsi="Times New Roman" w:cs="Times New Roman"/>
          <w:sz w:val="28"/>
          <w:szCs w:val="28"/>
        </w:rPr>
        <w:t>ố</w:t>
      </w:r>
      <w:r w:rsidRPr="00034026">
        <w:rPr>
          <w:rFonts w:ascii="Times New Roman" w:hAnsi="Times New Roman" w:cs="Times New Roman"/>
          <w:sz w:val="28"/>
          <w:szCs w:val="28"/>
        </w:rPr>
        <w:t>ng: t</w:t>
      </w:r>
      <w:r w:rsidRPr="00034026">
        <w:rPr>
          <w:rFonts w:ascii="Times New Roman" w:hAnsi="Times New Roman" w:cs="Times New Roman"/>
          <w:sz w:val="28"/>
          <w:szCs w:val="28"/>
        </w:rPr>
        <w:t>ổ</w:t>
      </w:r>
      <w:r w:rsidRPr="00034026">
        <w:rPr>
          <w:rFonts w:ascii="Times New Roman" w:hAnsi="Times New Roman" w:cs="Times New Roman"/>
          <w:sz w:val="28"/>
          <w:szCs w:val="28"/>
        </w:rPr>
        <w:t xml:space="preserve"> ch</w:t>
      </w:r>
      <w:r w:rsidRPr="00034026">
        <w:rPr>
          <w:rFonts w:ascii="Times New Roman" w:hAnsi="Times New Roman" w:cs="Times New Roman"/>
          <w:sz w:val="28"/>
          <w:szCs w:val="28"/>
        </w:rPr>
        <w:t>ứ</w:t>
      </w:r>
      <w:r w:rsidRPr="00034026">
        <w:rPr>
          <w:rFonts w:ascii="Times New Roman" w:hAnsi="Times New Roman" w:cs="Times New Roman"/>
          <w:sz w:val="28"/>
          <w:szCs w:val="28"/>
        </w:rPr>
        <w:t>c ho</w:t>
      </w:r>
      <w:r w:rsidRPr="00034026">
        <w:rPr>
          <w:rFonts w:ascii="Times New Roman" w:hAnsi="Times New Roman" w:cs="Times New Roman"/>
          <w:sz w:val="28"/>
          <w:szCs w:val="28"/>
        </w:rPr>
        <w:t>ạ</w:t>
      </w:r>
      <w:r w:rsidRPr="00034026">
        <w:rPr>
          <w:rFonts w:ascii="Times New Roman" w:hAnsi="Times New Roman" w:cs="Times New Roman"/>
          <w:sz w:val="28"/>
          <w:szCs w:val="28"/>
        </w:rPr>
        <w:t>t đ</w:t>
      </w:r>
      <w:r w:rsidRPr="00034026">
        <w:rPr>
          <w:rFonts w:ascii="Times New Roman" w:hAnsi="Times New Roman" w:cs="Times New Roman"/>
          <w:sz w:val="28"/>
          <w:szCs w:val="28"/>
        </w:rPr>
        <w:t>ộ</w:t>
      </w:r>
      <w:r w:rsidRPr="00034026">
        <w:rPr>
          <w:rFonts w:ascii="Times New Roman" w:hAnsi="Times New Roman" w:cs="Times New Roman"/>
          <w:sz w:val="28"/>
          <w:szCs w:val="28"/>
        </w:rPr>
        <w:t>ng tr</w:t>
      </w:r>
      <w:r w:rsidRPr="00034026">
        <w:rPr>
          <w:rFonts w:ascii="Times New Roman" w:hAnsi="Times New Roman" w:cs="Times New Roman"/>
          <w:sz w:val="28"/>
          <w:szCs w:val="28"/>
        </w:rPr>
        <w:t>ả</w:t>
      </w:r>
      <w:r w:rsidRPr="00034026">
        <w:rPr>
          <w:rFonts w:ascii="Times New Roman" w:hAnsi="Times New Roman" w:cs="Times New Roman"/>
          <w:sz w:val="28"/>
          <w:szCs w:val="28"/>
        </w:rPr>
        <w:t>i nghi</w:t>
      </w:r>
      <w:r w:rsidRPr="00034026">
        <w:rPr>
          <w:rFonts w:ascii="Times New Roman" w:hAnsi="Times New Roman" w:cs="Times New Roman"/>
          <w:sz w:val="28"/>
          <w:szCs w:val="28"/>
        </w:rPr>
        <w:t>ệ</w:t>
      </w:r>
      <w:r w:rsidRPr="00034026">
        <w:rPr>
          <w:rFonts w:ascii="Times New Roman" w:hAnsi="Times New Roman" w:cs="Times New Roman"/>
          <w:sz w:val="28"/>
          <w:szCs w:val="28"/>
        </w:rPr>
        <w:t>m, câu l</w:t>
      </w:r>
      <w:r w:rsidRPr="00034026">
        <w:rPr>
          <w:rFonts w:ascii="Times New Roman" w:hAnsi="Times New Roman" w:cs="Times New Roman"/>
          <w:sz w:val="28"/>
          <w:szCs w:val="28"/>
        </w:rPr>
        <w:t>ạ</w:t>
      </w:r>
      <w:r w:rsidRPr="00034026">
        <w:rPr>
          <w:rFonts w:ascii="Times New Roman" w:hAnsi="Times New Roman" w:cs="Times New Roman"/>
          <w:sz w:val="28"/>
          <w:szCs w:val="28"/>
        </w:rPr>
        <w:t>c b</w:t>
      </w:r>
      <w:r w:rsidRPr="00034026">
        <w:rPr>
          <w:rFonts w:ascii="Times New Roman" w:hAnsi="Times New Roman" w:cs="Times New Roman"/>
          <w:sz w:val="28"/>
          <w:szCs w:val="28"/>
        </w:rPr>
        <w:t>ộ</w:t>
      </w:r>
      <w:r w:rsidR="00034026">
        <w:rPr>
          <w:rFonts w:ascii="Times New Roman" w:hAnsi="Times New Roman" w:cs="Times New Roman"/>
          <w:sz w:val="28"/>
          <w:szCs w:val="28"/>
        </w:rPr>
        <w:t xml:space="preserve"> văn nghệ, TDTT trong nhà trường.</w:t>
      </w:r>
    </w:p>
    <w:p w14:paraId="49DD0495" w14:textId="5DC56E81"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 Tư v</w:t>
      </w:r>
      <w:r w:rsidRPr="00034026">
        <w:rPr>
          <w:rFonts w:ascii="Times New Roman" w:hAnsi="Times New Roman" w:cs="Times New Roman"/>
          <w:sz w:val="28"/>
          <w:szCs w:val="28"/>
        </w:rPr>
        <w:t>ấ</w:t>
      </w:r>
      <w:r w:rsidRPr="00034026">
        <w:rPr>
          <w:rFonts w:ascii="Times New Roman" w:hAnsi="Times New Roman" w:cs="Times New Roman"/>
          <w:sz w:val="28"/>
          <w:szCs w:val="28"/>
        </w:rPr>
        <w:t>n tâm lý h</w:t>
      </w:r>
      <w:r w:rsidRPr="00034026">
        <w:rPr>
          <w:rFonts w:ascii="Times New Roman" w:hAnsi="Times New Roman" w:cs="Times New Roman"/>
          <w:sz w:val="28"/>
          <w:szCs w:val="28"/>
        </w:rPr>
        <w:t>ọ</w:t>
      </w:r>
      <w:r w:rsidRPr="00034026">
        <w:rPr>
          <w:rFonts w:ascii="Times New Roman" w:hAnsi="Times New Roman" w:cs="Times New Roman"/>
          <w:sz w:val="28"/>
          <w:szCs w:val="28"/>
        </w:rPr>
        <w:t>c đư</w:t>
      </w:r>
      <w:r w:rsidRPr="00034026">
        <w:rPr>
          <w:rFonts w:ascii="Times New Roman" w:hAnsi="Times New Roman" w:cs="Times New Roman"/>
          <w:sz w:val="28"/>
          <w:szCs w:val="28"/>
        </w:rPr>
        <w:t>ờ</w:t>
      </w:r>
      <w:r w:rsidRPr="00034026">
        <w:rPr>
          <w:rFonts w:ascii="Times New Roman" w:hAnsi="Times New Roman" w:cs="Times New Roman"/>
          <w:sz w:val="28"/>
          <w:szCs w:val="28"/>
        </w:rPr>
        <w:t>ng: duy trì ho</w:t>
      </w:r>
      <w:r w:rsidRPr="00034026">
        <w:rPr>
          <w:rFonts w:ascii="Times New Roman" w:hAnsi="Times New Roman" w:cs="Times New Roman"/>
          <w:sz w:val="28"/>
          <w:szCs w:val="28"/>
        </w:rPr>
        <w:t>ạ</w:t>
      </w:r>
      <w:r w:rsidRPr="00034026">
        <w:rPr>
          <w:rFonts w:ascii="Times New Roman" w:hAnsi="Times New Roman" w:cs="Times New Roman"/>
          <w:sz w:val="28"/>
          <w:szCs w:val="28"/>
        </w:rPr>
        <w:t>t đ</w:t>
      </w:r>
      <w:r w:rsidRPr="00034026">
        <w:rPr>
          <w:rFonts w:ascii="Times New Roman" w:hAnsi="Times New Roman" w:cs="Times New Roman"/>
          <w:sz w:val="28"/>
          <w:szCs w:val="28"/>
        </w:rPr>
        <w:t>ộ</w:t>
      </w:r>
      <w:r w:rsidRPr="00034026">
        <w:rPr>
          <w:rFonts w:ascii="Times New Roman" w:hAnsi="Times New Roman" w:cs="Times New Roman"/>
          <w:sz w:val="28"/>
          <w:szCs w:val="28"/>
        </w:rPr>
        <w:t>ng c</w:t>
      </w:r>
      <w:r w:rsidRPr="00034026">
        <w:rPr>
          <w:rFonts w:ascii="Times New Roman" w:hAnsi="Times New Roman" w:cs="Times New Roman"/>
          <w:sz w:val="28"/>
          <w:szCs w:val="28"/>
        </w:rPr>
        <w:t>ủ</w:t>
      </w:r>
      <w:r w:rsidRPr="00034026">
        <w:rPr>
          <w:rFonts w:ascii="Times New Roman" w:hAnsi="Times New Roman" w:cs="Times New Roman"/>
          <w:sz w:val="28"/>
          <w:szCs w:val="28"/>
        </w:rPr>
        <w:t>a T</w:t>
      </w:r>
      <w:r w:rsidRPr="00034026">
        <w:rPr>
          <w:rFonts w:ascii="Times New Roman" w:hAnsi="Times New Roman" w:cs="Times New Roman"/>
          <w:sz w:val="28"/>
          <w:szCs w:val="28"/>
        </w:rPr>
        <w:t>ổ</w:t>
      </w:r>
      <w:r w:rsidRPr="00034026">
        <w:rPr>
          <w:rFonts w:ascii="Times New Roman" w:hAnsi="Times New Roman" w:cs="Times New Roman"/>
          <w:sz w:val="28"/>
          <w:szCs w:val="28"/>
        </w:rPr>
        <w:t xml:space="preserve"> tư v</w:t>
      </w:r>
      <w:r w:rsidRPr="00034026">
        <w:rPr>
          <w:rFonts w:ascii="Times New Roman" w:hAnsi="Times New Roman" w:cs="Times New Roman"/>
          <w:sz w:val="28"/>
          <w:szCs w:val="28"/>
        </w:rPr>
        <w:t>ấ</w:t>
      </w:r>
      <w:r w:rsidRPr="00034026">
        <w:rPr>
          <w:rFonts w:ascii="Times New Roman" w:hAnsi="Times New Roman" w:cs="Times New Roman"/>
          <w:sz w:val="28"/>
          <w:szCs w:val="28"/>
        </w:rPr>
        <w:t>n</w:t>
      </w:r>
      <w:r w:rsidRPr="00034026">
        <w:rPr>
          <w:rFonts w:ascii="Times New Roman" w:hAnsi="Times New Roman" w:cs="Times New Roman"/>
          <w:sz w:val="28"/>
          <w:szCs w:val="28"/>
        </w:rPr>
        <w:t>.</w:t>
      </w:r>
    </w:p>
    <w:p w14:paraId="3F05A950" w14:textId="32C029BA"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lastRenderedPageBreak/>
        <w:t>- H</w:t>
      </w:r>
      <w:r w:rsidRPr="00034026">
        <w:rPr>
          <w:rFonts w:ascii="Times New Roman" w:hAnsi="Times New Roman" w:cs="Times New Roman"/>
          <w:sz w:val="28"/>
          <w:szCs w:val="28"/>
        </w:rPr>
        <w:t>ỗ</w:t>
      </w:r>
      <w:r w:rsidRPr="00034026">
        <w:rPr>
          <w:rFonts w:ascii="Times New Roman" w:hAnsi="Times New Roman" w:cs="Times New Roman"/>
          <w:sz w:val="28"/>
          <w:szCs w:val="28"/>
        </w:rPr>
        <w:t xml:space="preserve"> tr</w:t>
      </w:r>
      <w:r w:rsidRPr="00034026">
        <w:rPr>
          <w:rFonts w:ascii="Times New Roman" w:hAnsi="Times New Roman" w:cs="Times New Roman"/>
          <w:sz w:val="28"/>
          <w:szCs w:val="28"/>
        </w:rPr>
        <w:t>ợ</w:t>
      </w:r>
      <w:r w:rsidRPr="00034026">
        <w:rPr>
          <w:rFonts w:ascii="Times New Roman" w:hAnsi="Times New Roman" w:cs="Times New Roman"/>
          <w:sz w:val="28"/>
          <w:szCs w:val="28"/>
        </w:rPr>
        <w:t xml:space="preserve"> h</w:t>
      </w:r>
      <w:r w:rsidRPr="00034026">
        <w:rPr>
          <w:rFonts w:ascii="Times New Roman" w:hAnsi="Times New Roman" w:cs="Times New Roman"/>
          <w:sz w:val="28"/>
          <w:szCs w:val="28"/>
        </w:rPr>
        <w:t>ọ</w:t>
      </w:r>
      <w:r w:rsidRPr="00034026">
        <w:rPr>
          <w:rFonts w:ascii="Times New Roman" w:hAnsi="Times New Roman" w:cs="Times New Roman"/>
          <w:sz w:val="28"/>
          <w:szCs w:val="28"/>
        </w:rPr>
        <w:t>c sinh: v</w:t>
      </w:r>
      <w:r w:rsidRPr="00034026">
        <w:rPr>
          <w:rFonts w:ascii="Times New Roman" w:hAnsi="Times New Roman" w:cs="Times New Roman"/>
          <w:sz w:val="28"/>
          <w:szCs w:val="28"/>
        </w:rPr>
        <w:t>ậ</w:t>
      </w:r>
      <w:r w:rsidRPr="00034026">
        <w:rPr>
          <w:rFonts w:ascii="Times New Roman" w:hAnsi="Times New Roman" w:cs="Times New Roman"/>
          <w:sz w:val="28"/>
          <w:szCs w:val="28"/>
        </w:rPr>
        <w:t>n đ</w:t>
      </w:r>
      <w:r w:rsidRPr="00034026">
        <w:rPr>
          <w:rFonts w:ascii="Times New Roman" w:hAnsi="Times New Roman" w:cs="Times New Roman"/>
          <w:sz w:val="28"/>
          <w:szCs w:val="28"/>
        </w:rPr>
        <w:t>ộ</w:t>
      </w:r>
      <w:r w:rsidRPr="00034026">
        <w:rPr>
          <w:rFonts w:ascii="Times New Roman" w:hAnsi="Times New Roman" w:cs="Times New Roman"/>
          <w:sz w:val="28"/>
          <w:szCs w:val="28"/>
        </w:rPr>
        <w:t>ng h</w:t>
      </w:r>
      <w:r w:rsidRPr="00034026">
        <w:rPr>
          <w:rFonts w:ascii="Times New Roman" w:hAnsi="Times New Roman" w:cs="Times New Roman"/>
          <w:sz w:val="28"/>
          <w:szCs w:val="28"/>
        </w:rPr>
        <w:t>ọ</w:t>
      </w:r>
      <w:r w:rsidRPr="00034026">
        <w:rPr>
          <w:rFonts w:ascii="Times New Roman" w:hAnsi="Times New Roman" w:cs="Times New Roman"/>
          <w:sz w:val="28"/>
          <w:szCs w:val="28"/>
        </w:rPr>
        <w:t>c b</w:t>
      </w:r>
      <w:r w:rsidRPr="00034026">
        <w:rPr>
          <w:rFonts w:ascii="Times New Roman" w:hAnsi="Times New Roman" w:cs="Times New Roman"/>
          <w:sz w:val="28"/>
          <w:szCs w:val="28"/>
        </w:rPr>
        <w:t>ổ</w:t>
      </w:r>
      <w:r w:rsidRPr="00034026">
        <w:rPr>
          <w:rFonts w:ascii="Times New Roman" w:hAnsi="Times New Roman" w:cs="Times New Roman"/>
          <w:sz w:val="28"/>
          <w:szCs w:val="28"/>
        </w:rPr>
        <w:t>ng, d</w:t>
      </w:r>
      <w:r w:rsidRPr="00034026">
        <w:rPr>
          <w:rFonts w:ascii="Times New Roman" w:hAnsi="Times New Roman" w:cs="Times New Roman"/>
          <w:sz w:val="28"/>
          <w:szCs w:val="28"/>
        </w:rPr>
        <w:t>ụ</w:t>
      </w:r>
      <w:r w:rsidRPr="00034026">
        <w:rPr>
          <w:rFonts w:ascii="Times New Roman" w:hAnsi="Times New Roman" w:cs="Times New Roman"/>
          <w:sz w:val="28"/>
          <w:szCs w:val="28"/>
        </w:rPr>
        <w:t>ng c</w:t>
      </w:r>
      <w:r w:rsidRPr="00034026">
        <w:rPr>
          <w:rFonts w:ascii="Times New Roman" w:hAnsi="Times New Roman" w:cs="Times New Roman"/>
          <w:sz w:val="28"/>
          <w:szCs w:val="28"/>
        </w:rPr>
        <w:t>ụ</w:t>
      </w:r>
      <w:r w:rsidRPr="00034026">
        <w:rPr>
          <w:rFonts w:ascii="Times New Roman" w:hAnsi="Times New Roman" w:cs="Times New Roman"/>
          <w:sz w:val="28"/>
          <w:szCs w:val="28"/>
        </w:rPr>
        <w:t xml:space="preserve"> h</w:t>
      </w:r>
      <w:r w:rsidRPr="00034026">
        <w:rPr>
          <w:rFonts w:ascii="Times New Roman" w:hAnsi="Times New Roman" w:cs="Times New Roman"/>
          <w:sz w:val="28"/>
          <w:szCs w:val="28"/>
        </w:rPr>
        <w:t>ọ</w:t>
      </w:r>
      <w:r w:rsidRPr="00034026">
        <w:rPr>
          <w:rFonts w:ascii="Times New Roman" w:hAnsi="Times New Roman" w:cs="Times New Roman"/>
          <w:sz w:val="28"/>
          <w:szCs w:val="28"/>
        </w:rPr>
        <w:t>c t</w:t>
      </w:r>
      <w:r w:rsidRPr="00034026">
        <w:rPr>
          <w:rFonts w:ascii="Times New Roman" w:hAnsi="Times New Roman" w:cs="Times New Roman"/>
          <w:sz w:val="28"/>
          <w:szCs w:val="28"/>
        </w:rPr>
        <w:t>ậ</w:t>
      </w:r>
      <w:r w:rsidRPr="00034026">
        <w:rPr>
          <w:rFonts w:ascii="Times New Roman" w:hAnsi="Times New Roman" w:cs="Times New Roman"/>
          <w:sz w:val="28"/>
          <w:szCs w:val="28"/>
        </w:rPr>
        <w:t>p cho h</w:t>
      </w:r>
      <w:r w:rsidRPr="00034026">
        <w:rPr>
          <w:rFonts w:ascii="Times New Roman" w:hAnsi="Times New Roman" w:cs="Times New Roman"/>
          <w:sz w:val="28"/>
          <w:szCs w:val="28"/>
        </w:rPr>
        <w:t>ọ</w:t>
      </w:r>
      <w:r w:rsidRPr="00034026">
        <w:rPr>
          <w:rFonts w:ascii="Times New Roman" w:hAnsi="Times New Roman" w:cs="Times New Roman"/>
          <w:sz w:val="28"/>
          <w:szCs w:val="28"/>
        </w:rPr>
        <w:t>c sinh khó khăn.</w:t>
      </w:r>
    </w:p>
    <w:p w14:paraId="573D2C17" w14:textId="4E4A2471"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 B</w:t>
      </w:r>
      <w:r w:rsidRPr="00034026">
        <w:rPr>
          <w:rFonts w:ascii="Times New Roman" w:hAnsi="Times New Roman" w:cs="Times New Roman"/>
          <w:sz w:val="28"/>
          <w:szCs w:val="28"/>
        </w:rPr>
        <w:t>ả</w:t>
      </w:r>
      <w:r w:rsidRPr="00034026">
        <w:rPr>
          <w:rFonts w:ascii="Times New Roman" w:hAnsi="Times New Roman" w:cs="Times New Roman"/>
          <w:sz w:val="28"/>
          <w:szCs w:val="28"/>
        </w:rPr>
        <w:t>o đ</w:t>
      </w:r>
      <w:r w:rsidRPr="00034026">
        <w:rPr>
          <w:rFonts w:ascii="Times New Roman" w:hAnsi="Times New Roman" w:cs="Times New Roman"/>
          <w:sz w:val="28"/>
          <w:szCs w:val="28"/>
        </w:rPr>
        <w:t>ả</w:t>
      </w:r>
      <w:r w:rsidRPr="00034026">
        <w:rPr>
          <w:rFonts w:ascii="Times New Roman" w:hAnsi="Times New Roman" w:cs="Times New Roman"/>
          <w:sz w:val="28"/>
          <w:szCs w:val="28"/>
        </w:rPr>
        <w:t>m an toàn trư</w:t>
      </w:r>
      <w:r w:rsidRPr="00034026">
        <w:rPr>
          <w:rFonts w:ascii="Times New Roman" w:hAnsi="Times New Roman" w:cs="Times New Roman"/>
          <w:sz w:val="28"/>
          <w:szCs w:val="28"/>
        </w:rPr>
        <w:t>ờ</w:t>
      </w:r>
      <w:r w:rsidRPr="00034026">
        <w:rPr>
          <w:rFonts w:ascii="Times New Roman" w:hAnsi="Times New Roman" w:cs="Times New Roman"/>
          <w:sz w:val="28"/>
          <w:szCs w:val="28"/>
        </w:rPr>
        <w:t>ng h</w:t>
      </w:r>
      <w:r w:rsidRPr="00034026">
        <w:rPr>
          <w:rFonts w:ascii="Times New Roman" w:hAnsi="Times New Roman" w:cs="Times New Roman"/>
          <w:sz w:val="28"/>
          <w:szCs w:val="28"/>
        </w:rPr>
        <w:t>ọ</w:t>
      </w:r>
      <w:r w:rsidRPr="00034026">
        <w:rPr>
          <w:rFonts w:ascii="Times New Roman" w:hAnsi="Times New Roman" w:cs="Times New Roman"/>
          <w:sz w:val="28"/>
          <w:szCs w:val="28"/>
        </w:rPr>
        <w:t>c: th</w:t>
      </w:r>
      <w:r w:rsidRPr="00034026">
        <w:rPr>
          <w:rFonts w:ascii="Times New Roman" w:hAnsi="Times New Roman" w:cs="Times New Roman"/>
          <w:sz w:val="28"/>
          <w:szCs w:val="28"/>
        </w:rPr>
        <w:t>ự</w:t>
      </w:r>
      <w:r w:rsidRPr="00034026">
        <w:rPr>
          <w:rFonts w:ascii="Times New Roman" w:hAnsi="Times New Roman" w:cs="Times New Roman"/>
          <w:sz w:val="28"/>
          <w:szCs w:val="28"/>
        </w:rPr>
        <w:t>c hi</w:t>
      </w:r>
      <w:r w:rsidRPr="00034026">
        <w:rPr>
          <w:rFonts w:ascii="Times New Roman" w:hAnsi="Times New Roman" w:cs="Times New Roman"/>
          <w:sz w:val="28"/>
          <w:szCs w:val="28"/>
        </w:rPr>
        <w:t>ệ</w:t>
      </w:r>
      <w:r w:rsidRPr="00034026">
        <w:rPr>
          <w:rFonts w:ascii="Times New Roman" w:hAnsi="Times New Roman" w:cs="Times New Roman"/>
          <w:sz w:val="28"/>
          <w:szCs w:val="28"/>
        </w:rPr>
        <w:t>n các quy đ</w:t>
      </w:r>
      <w:r w:rsidRPr="00034026">
        <w:rPr>
          <w:rFonts w:ascii="Times New Roman" w:hAnsi="Times New Roman" w:cs="Times New Roman"/>
          <w:sz w:val="28"/>
          <w:szCs w:val="28"/>
        </w:rPr>
        <w:t>ị</w:t>
      </w:r>
      <w:r w:rsidRPr="00034026">
        <w:rPr>
          <w:rFonts w:ascii="Times New Roman" w:hAnsi="Times New Roman" w:cs="Times New Roman"/>
          <w:sz w:val="28"/>
          <w:szCs w:val="28"/>
        </w:rPr>
        <w:t>nh v</w:t>
      </w:r>
      <w:r w:rsidRPr="00034026">
        <w:rPr>
          <w:rFonts w:ascii="Times New Roman" w:hAnsi="Times New Roman" w:cs="Times New Roman"/>
          <w:sz w:val="28"/>
          <w:szCs w:val="28"/>
        </w:rPr>
        <w:t>ề</w:t>
      </w:r>
      <w:r w:rsidRPr="00034026">
        <w:rPr>
          <w:rFonts w:ascii="Times New Roman" w:hAnsi="Times New Roman" w:cs="Times New Roman"/>
          <w:sz w:val="28"/>
          <w:szCs w:val="28"/>
        </w:rPr>
        <w:t xml:space="preserve"> phòng ch</w:t>
      </w:r>
      <w:r w:rsidRPr="00034026">
        <w:rPr>
          <w:rFonts w:ascii="Times New Roman" w:hAnsi="Times New Roman" w:cs="Times New Roman"/>
          <w:sz w:val="28"/>
          <w:szCs w:val="28"/>
        </w:rPr>
        <w:t>ố</w:t>
      </w:r>
      <w:r w:rsidRPr="00034026">
        <w:rPr>
          <w:rFonts w:ascii="Times New Roman" w:hAnsi="Times New Roman" w:cs="Times New Roman"/>
          <w:sz w:val="28"/>
          <w:szCs w:val="28"/>
        </w:rPr>
        <w:t>ng tai n</w:t>
      </w:r>
      <w:r w:rsidRPr="00034026">
        <w:rPr>
          <w:rFonts w:ascii="Times New Roman" w:hAnsi="Times New Roman" w:cs="Times New Roman"/>
          <w:sz w:val="28"/>
          <w:szCs w:val="28"/>
        </w:rPr>
        <w:t>ạ</w:t>
      </w:r>
      <w:r w:rsidRPr="00034026">
        <w:rPr>
          <w:rFonts w:ascii="Times New Roman" w:hAnsi="Times New Roman" w:cs="Times New Roman"/>
          <w:sz w:val="28"/>
          <w:szCs w:val="28"/>
        </w:rPr>
        <w:t>n thương tích.</w:t>
      </w:r>
    </w:p>
    <w:p w14:paraId="60D159E0" w14:textId="73A88F68"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 Th</w:t>
      </w:r>
      <w:r w:rsidRPr="00034026">
        <w:rPr>
          <w:rFonts w:ascii="Times New Roman" w:hAnsi="Times New Roman" w:cs="Times New Roman"/>
          <w:sz w:val="28"/>
          <w:szCs w:val="28"/>
        </w:rPr>
        <w:t>ể</w:t>
      </w:r>
      <w:r w:rsidRPr="00034026">
        <w:rPr>
          <w:rFonts w:ascii="Times New Roman" w:hAnsi="Times New Roman" w:cs="Times New Roman"/>
          <w:sz w:val="28"/>
          <w:szCs w:val="28"/>
        </w:rPr>
        <w:t xml:space="preserve"> ch</w:t>
      </w:r>
      <w:r w:rsidRPr="00034026">
        <w:rPr>
          <w:rFonts w:ascii="Times New Roman" w:hAnsi="Times New Roman" w:cs="Times New Roman"/>
          <w:sz w:val="28"/>
          <w:szCs w:val="28"/>
        </w:rPr>
        <w:t>ấ</w:t>
      </w:r>
      <w:r w:rsidRPr="00034026">
        <w:rPr>
          <w:rFonts w:ascii="Times New Roman" w:hAnsi="Times New Roman" w:cs="Times New Roman"/>
          <w:sz w:val="28"/>
          <w:szCs w:val="28"/>
        </w:rPr>
        <w:t>t, y t</w:t>
      </w:r>
      <w:r w:rsidRPr="00034026">
        <w:rPr>
          <w:rFonts w:ascii="Times New Roman" w:hAnsi="Times New Roman" w:cs="Times New Roman"/>
          <w:sz w:val="28"/>
          <w:szCs w:val="28"/>
        </w:rPr>
        <w:t>ế</w:t>
      </w:r>
      <w:r w:rsidRPr="00034026">
        <w:rPr>
          <w:rFonts w:ascii="Times New Roman" w:hAnsi="Times New Roman" w:cs="Times New Roman"/>
          <w:sz w:val="28"/>
          <w:szCs w:val="28"/>
        </w:rPr>
        <w:t xml:space="preserve"> trư</w:t>
      </w:r>
      <w:r w:rsidRPr="00034026">
        <w:rPr>
          <w:rFonts w:ascii="Times New Roman" w:hAnsi="Times New Roman" w:cs="Times New Roman"/>
          <w:sz w:val="28"/>
          <w:szCs w:val="28"/>
        </w:rPr>
        <w:t>ờ</w:t>
      </w:r>
      <w:r w:rsidRPr="00034026">
        <w:rPr>
          <w:rFonts w:ascii="Times New Roman" w:hAnsi="Times New Roman" w:cs="Times New Roman"/>
          <w:sz w:val="28"/>
          <w:szCs w:val="28"/>
        </w:rPr>
        <w:t>ng h</w:t>
      </w:r>
      <w:r w:rsidRPr="00034026">
        <w:rPr>
          <w:rFonts w:ascii="Times New Roman" w:hAnsi="Times New Roman" w:cs="Times New Roman"/>
          <w:sz w:val="28"/>
          <w:szCs w:val="28"/>
        </w:rPr>
        <w:t>ọ</w:t>
      </w:r>
      <w:r w:rsidRPr="00034026">
        <w:rPr>
          <w:rFonts w:ascii="Times New Roman" w:hAnsi="Times New Roman" w:cs="Times New Roman"/>
          <w:sz w:val="28"/>
          <w:szCs w:val="28"/>
        </w:rPr>
        <w:t>c: duy trì ho</w:t>
      </w:r>
      <w:r w:rsidRPr="00034026">
        <w:rPr>
          <w:rFonts w:ascii="Times New Roman" w:hAnsi="Times New Roman" w:cs="Times New Roman"/>
          <w:sz w:val="28"/>
          <w:szCs w:val="28"/>
        </w:rPr>
        <w:t>ạ</w:t>
      </w:r>
      <w:r w:rsidRPr="00034026">
        <w:rPr>
          <w:rFonts w:ascii="Times New Roman" w:hAnsi="Times New Roman" w:cs="Times New Roman"/>
          <w:sz w:val="28"/>
          <w:szCs w:val="28"/>
        </w:rPr>
        <w:t>t đ</w:t>
      </w:r>
      <w:r w:rsidRPr="00034026">
        <w:rPr>
          <w:rFonts w:ascii="Times New Roman" w:hAnsi="Times New Roman" w:cs="Times New Roman"/>
          <w:sz w:val="28"/>
          <w:szCs w:val="28"/>
        </w:rPr>
        <w:t>ộ</w:t>
      </w:r>
      <w:r w:rsidRPr="00034026">
        <w:rPr>
          <w:rFonts w:ascii="Times New Roman" w:hAnsi="Times New Roman" w:cs="Times New Roman"/>
          <w:sz w:val="28"/>
          <w:szCs w:val="28"/>
        </w:rPr>
        <w:t>ng GDTC, câu l</w:t>
      </w:r>
      <w:r w:rsidRPr="00034026">
        <w:rPr>
          <w:rFonts w:ascii="Times New Roman" w:hAnsi="Times New Roman" w:cs="Times New Roman"/>
          <w:sz w:val="28"/>
          <w:szCs w:val="28"/>
        </w:rPr>
        <w:t>ạ</w:t>
      </w:r>
      <w:r w:rsidRPr="00034026">
        <w:rPr>
          <w:rFonts w:ascii="Times New Roman" w:hAnsi="Times New Roman" w:cs="Times New Roman"/>
          <w:sz w:val="28"/>
          <w:szCs w:val="28"/>
        </w:rPr>
        <w:t>c b</w:t>
      </w:r>
      <w:r w:rsidRPr="00034026">
        <w:rPr>
          <w:rFonts w:ascii="Times New Roman" w:hAnsi="Times New Roman" w:cs="Times New Roman"/>
          <w:sz w:val="28"/>
          <w:szCs w:val="28"/>
        </w:rPr>
        <w:t>ộ</w:t>
      </w:r>
      <w:r w:rsidRPr="00034026">
        <w:rPr>
          <w:rFonts w:ascii="Times New Roman" w:hAnsi="Times New Roman" w:cs="Times New Roman"/>
          <w:sz w:val="28"/>
          <w:szCs w:val="28"/>
        </w:rPr>
        <w:t xml:space="preserve"> th</w:t>
      </w:r>
      <w:r w:rsidRPr="00034026">
        <w:rPr>
          <w:rFonts w:ascii="Times New Roman" w:hAnsi="Times New Roman" w:cs="Times New Roman"/>
          <w:sz w:val="28"/>
          <w:szCs w:val="28"/>
        </w:rPr>
        <w:t>ể</w:t>
      </w:r>
      <w:r w:rsidRPr="00034026">
        <w:rPr>
          <w:rFonts w:ascii="Times New Roman" w:hAnsi="Times New Roman" w:cs="Times New Roman"/>
          <w:sz w:val="28"/>
          <w:szCs w:val="28"/>
        </w:rPr>
        <w:t xml:space="preserve"> thao.</w:t>
      </w:r>
    </w:p>
    <w:p w14:paraId="5A71D950" w14:textId="77777777" w:rsidR="00BC7EB0" w:rsidRPr="00034026" w:rsidRDefault="008F00D7" w:rsidP="00E55B6B">
      <w:pPr>
        <w:pStyle w:val="Heading2"/>
        <w:spacing w:before="120" w:after="120" w:line="240" w:lineRule="auto"/>
        <w:ind w:firstLine="851"/>
        <w:jc w:val="both"/>
        <w:rPr>
          <w:rFonts w:ascii="Times New Roman" w:hAnsi="Times New Roman" w:cs="Times New Roman"/>
          <w:color w:val="auto"/>
          <w:sz w:val="28"/>
          <w:szCs w:val="28"/>
        </w:rPr>
      </w:pPr>
      <w:r w:rsidRPr="00034026">
        <w:rPr>
          <w:rFonts w:ascii="Times New Roman" w:hAnsi="Times New Roman" w:cs="Times New Roman"/>
          <w:color w:val="auto"/>
          <w:sz w:val="28"/>
          <w:szCs w:val="28"/>
        </w:rPr>
        <w:t>3. Công tác tr</w:t>
      </w:r>
      <w:r w:rsidRPr="00034026">
        <w:rPr>
          <w:rFonts w:ascii="Times New Roman" w:hAnsi="Times New Roman" w:cs="Times New Roman"/>
          <w:color w:val="auto"/>
          <w:sz w:val="28"/>
          <w:szCs w:val="28"/>
        </w:rPr>
        <w:t>uy</w:t>
      </w:r>
      <w:r w:rsidRPr="00034026">
        <w:rPr>
          <w:rFonts w:ascii="Times New Roman" w:hAnsi="Times New Roman" w:cs="Times New Roman"/>
          <w:color w:val="auto"/>
          <w:sz w:val="28"/>
          <w:szCs w:val="28"/>
        </w:rPr>
        <w:t>ề</w:t>
      </w:r>
      <w:r w:rsidRPr="00034026">
        <w:rPr>
          <w:rFonts w:ascii="Times New Roman" w:hAnsi="Times New Roman" w:cs="Times New Roman"/>
          <w:color w:val="auto"/>
          <w:sz w:val="28"/>
          <w:szCs w:val="28"/>
        </w:rPr>
        <w:t>n thông chính sách, giáo d</w:t>
      </w:r>
      <w:r w:rsidRPr="00034026">
        <w:rPr>
          <w:rFonts w:ascii="Times New Roman" w:hAnsi="Times New Roman" w:cs="Times New Roman"/>
          <w:color w:val="auto"/>
          <w:sz w:val="28"/>
          <w:szCs w:val="28"/>
        </w:rPr>
        <w:t>ụ</w:t>
      </w:r>
      <w:r w:rsidRPr="00034026">
        <w:rPr>
          <w:rFonts w:ascii="Times New Roman" w:hAnsi="Times New Roman" w:cs="Times New Roman"/>
          <w:color w:val="auto"/>
          <w:sz w:val="28"/>
          <w:szCs w:val="28"/>
        </w:rPr>
        <w:t>c và đào t</w:t>
      </w:r>
      <w:r w:rsidRPr="00034026">
        <w:rPr>
          <w:rFonts w:ascii="Times New Roman" w:hAnsi="Times New Roman" w:cs="Times New Roman"/>
          <w:color w:val="auto"/>
          <w:sz w:val="28"/>
          <w:szCs w:val="28"/>
        </w:rPr>
        <w:t>ạ</w:t>
      </w:r>
      <w:r w:rsidRPr="00034026">
        <w:rPr>
          <w:rFonts w:ascii="Times New Roman" w:hAnsi="Times New Roman" w:cs="Times New Roman"/>
          <w:color w:val="auto"/>
          <w:sz w:val="28"/>
          <w:szCs w:val="28"/>
        </w:rPr>
        <w:t>o</w:t>
      </w:r>
    </w:p>
    <w:p w14:paraId="5CAAC454" w14:textId="25787378"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 Tuyên truy</w:t>
      </w:r>
      <w:r w:rsidRPr="00034026">
        <w:rPr>
          <w:rFonts w:ascii="Times New Roman" w:hAnsi="Times New Roman" w:cs="Times New Roman"/>
          <w:sz w:val="28"/>
          <w:szCs w:val="28"/>
        </w:rPr>
        <w:t>ề</w:t>
      </w:r>
      <w:r w:rsidRPr="00034026">
        <w:rPr>
          <w:rFonts w:ascii="Times New Roman" w:hAnsi="Times New Roman" w:cs="Times New Roman"/>
          <w:sz w:val="28"/>
          <w:szCs w:val="28"/>
        </w:rPr>
        <w:t>n k</w:t>
      </w:r>
      <w:r w:rsidRPr="00034026">
        <w:rPr>
          <w:rFonts w:ascii="Times New Roman" w:hAnsi="Times New Roman" w:cs="Times New Roman"/>
          <w:sz w:val="28"/>
          <w:szCs w:val="28"/>
        </w:rPr>
        <w:t>ị</w:t>
      </w:r>
      <w:r w:rsidRPr="00034026">
        <w:rPr>
          <w:rFonts w:ascii="Times New Roman" w:hAnsi="Times New Roman" w:cs="Times New Roman"/>
          <w:sz w:val="28"/>
          <w:szCs w:val="28"/>
        </w:rPr>
        <w:t>p th</w:t>
      </w:r>
      <w:r w:rsidRPr="00034026">
        <w:rPr>
          <w:rFonts w:ascii="Times New Roman" w:hAnsi="Times New Roman" w:cs="Times New Roman"/>
          <w:sz w:val="28"/>
          <w:szCs w:val="28"/>
        </w:rPr>
        <w:t>ờ</w:t>
      </w:r>
      <w:r w:rsidRPr="00034026">
        <w:rPr>
          <w:rFonts w:ascii="Times New Roman" w:hAnsi="Times New Roman" w:cs="Times New Roman"/>
          <w:sz w:val="28"/>
          <w:szCs w:val="28"/>
        </w:rPr>
        <w:t>i ch</w:t>
      </w:r>
      <w:r w:rsidRPr="00034026">
        <w:rPr>
          <w:rFonts w:ascii="Times New Roman" w:hAnsi="Times New Roman" w:cs="Times New Roman"/>
          <w:sz w:val="28"/>
          <w:szCs w:val="28"/>
        </w:rPr>
        <w:t>ủ</w:t>
      </w:r>
      <w:r w:rsidRPr="00034026">
        <w:rPr>
          <w:rFonts w:ascii="Times New Roman" w:hAnsi="Times New Roman" w:cs="Times New Roman"/>
          <w:sz w:val="28"/>
          <w:szCs w:val="28"/>
        </w:rPr>
        <w:t xml:space="preserve"> trương, chính sách, nhi</w:t>
      </w:r>
      <w:r w:rsidRPr="00034026">
        <w:rPr>
          <w:rFonts w:ascii="Times New Roman" w:hAnsi="Times New Roman" w:cs="Times New Roman"/>
          <w:sz w:val="28"/>
          <w:szCs w:val="28"/>
        </w:rPr>
        <w:t>ệ</w:t>
      </w:r>
      <w:r w:rsidRPr="00034026">
        <w:rPr>
          <w:rFonts w:ascii="Times New Roman" w:hAnsi="Times New Roman" w:cs="Times New Roman"/>
          <w:sz w:val="28"/>
          <w:szCs w:val="28"/>
        </w:rPr>
        <w:t>m v</w:t>
      </w:r>
      <w:r w:rsidRPr="00034026">
        <w:rPr>
          <w:rFonts w:ascii="Times New Roman" w:hAnsi="Times New Roman" w:cs="Times New Roman"/>
          <w:sz w:val="28"/>
          <w:szCs w:val="28"/>
        </w:rPr>
        <w:t>ụ</w:t>
      </w:r>
      <w:r w:rsidRPr="00034026">
        <w:rPr>
          <w:rFonts w:ascii="Times New Roman" w:hAnsi="Times New Roman" w:cs="Times New Roman"/>
          <w:sz w:val="28"/>
          <w:szCs w:val="28"/>
        </w:rPr>
        <w:t xml:space="preserve"> ngành giáo d</w:t>
      </w:r>
      <w:r w:rsidRPr="00034026">
        <w:rPr>
          <w:rFonts w:ascii="Times New Roman" w:hAnsi="Times New Roman" w:cs="Times New Roman"/>
          <w:sz w:val="28"/>
          <w:szCs w:val="28"/>
        </w:rPr>
        <w:t>ụ</w:t>
      </w:r>
      <w:r w:rsidRPr="00034026">
        <w:rPr>
          <w:rFonts w:ascii="Times New Roman" w:hAnsi="Times New Roman" w:cs="Times New Roman"/>
          <w:sz w:val="28"/>
          <w:szCs w:val="28"/>
        </w:rPr>
        <w:t>c.</w:t>
      </w:r>
    </w:p>
    <w:p w14:paraId="1E3AA46F" w14:textId="28B101D3"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 Ph</w:t>
      </w:r>
      <w:r w:rsidRPr="00034026">
        <w:rPr>
          <w:rFonts w:ascii="Times New Roman" w:hAnsi="Times New Roman" w:cs="Times New Roman"/>
          <w:sz w:val="28"/>
          <w:szCs w:val="28"/>
        </w:rPr>
        <w:t>ố</w:t>
      </w:r>
      <w:r w:rsidRPr="00034026">
        <w:rPr>
          <w:rFonts w:ascii="Times New Roman" w:hAnsi="Times New Roman" w:cs="Times New Roman"/>
          <w:sz w:val="28"/>
          <w:szCs w:val="28"/>
        </w:rPr>
        <w:t>i h</w:t>
      </w:r>
      <w:r w:rsidRPr="00034026">
        <w:rPr>
          <w:rFonts w:ascii="Times New Roman" w:hAnsi="Times New Roman" w:cs="Times New Roman"/>
          <w:sz w:val="28"/>
          <w:szCs w:val="28"/>
        </w:rPr>
        <w:t>ợ</w:t>
      </w:r>
      <w:r w:rsidRPr="00034026">
        <w:rPr>
          <w:rFonts w:ascii="Times New Roman" w:hAnsi="Times New Roman" w:cs="Times New Roman"/>
          <w:sz w:val="28"/>
          <w:szCs w:val="28"/>
        </w:rPr>
        <w:t>p cơ quan truy</w:t>
      </w:r>
      <w:r w:rsidRPr="00034026">
        <w:rPr>
          <w:rFonts w:ascii="Times New Roman" w:hAnsi="Times New Roman" w:cs="Times New Roman"/>
          <w:sz w:val="28"/>
          <w:szCs w:val="28"/>
        </w:rPr>
        <w:t>ề</w:t>
      </w:r>
      <w:r w:rsidRPr="00034026">
        <w:rPr>
          <w:rFonts w:ascii="Times New Roman" w:hAnsi="Times New Roman" w:cs="Times New Roman"/>
          <w:sz w:val="28"/>
          <w:szCs w:val="28"/>
        </w:rPr>
        <w:t>n thông, báo chí, Đài truy</w:t>
      </w:r>
      <w:r w:rsidRPr="00034026">
        <w:rPr>
          <w:rFonts w:ascii="Times New Roman" w:hAnsi="Times New Roman" w:cs="Times New Roman"/>
          <w:sz w:val="28"/>
          <w:szCs w:val="28"/>
        </w:rPr>
        <w:t>ề</w:t>
      </w:r>
      <w:r w:rsidRPr="00034026">
        <w:rPr>
          <w:rFonts w:ascii="Times New Roman" w:hAnsi="Times New Roman" w:cs="Times New Roman"/>
          <w:sz w:val="28"/>
          <w:szCs w:val="28"/>
        </w:rPr>
        <w:t>n thanh phư</w:t>
      </w:r>
      <w:r w:rsidRPr="00034026">
        <w:rPr>
          <w:rFonts w:ascii="Times New Roman" w:hAnsi="Times New Roman" w:cs="Times New Roman"/>
          <w:sz w:val="28"/>
          <w:szCs w:val="28"/>
        </w:rPr>
        <w:t>ờ</w:t>
      </w:r>
      <w:r w:rsidRPr="00034026">
        <w:rPr>
          <w:rFonts w:ascii="Times New Roman" w:hAnsi="Times New Roman" w:cs="Times New Roman"/>
          <w:sz w:val="28"/>
          <w:szCs w:val="28"/>
        </w:rPr>
        <w:t>ng.</w:t>
      </w:r>
    </w:p>
    <w:p w14:paraId="4AC2E89A" w14:textId="71E28A8F" w:rsidR="00BC7EB0" w:rsidRPr="00034026" w:rsidRDefault="008F00D7" w:rsidP="00E55B6B">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 Qu</w:t>
      </w:r>
      <w:r w:rsidRPr="00034026">
        <w:rPr>
          <w:rFonts w:ascii="Times New Roman" w:hAnsi="Times New Roman" w:cs="Times New Roman"/>
          <w:sz w:val="28"/>
          <w:szCs w:val="28"/>
        </w:rPr>
        <w:t>ả</w:t>
      </w:r>
      <w:r w:rsidRPr="00034026">
        <w:rPr>
          <w:rFonts w:ascii="Times New Roman" w:hAnsi="Times New Roman" w:cs="Times New Roman"/>
          <w:sz w:val="28"/>
          <w:szCs w:val="28"/>
        </w:rPr>
        <w:t>n tr</w:t>
      </w:r>
      <w:r w:rsidRPr="00034026">
        <w:rPr>
          <w:rFonts w:ascii="Times New Roman" w:hAnsi="Times New Roman" w:cs="Times New Roman"/>
          <w:sz w:val="28"/>
          <w:szCs w:val="28"/>
        </w:rPr>
        <w:t>ị</w:t>
      </w:r>
      <w:r w:rsidRPr="00034026">
        <w:rPr>
          <w:rFonts w:ascii="Times New Roman" w:hAnsi="Times New Roman" w:cs="Times New Roman"/>
          <w:sz w:val="28"/>
          <w:szCs w:val="28"/>
        </w:rPr>
        <w:t>, đ</w:t>
      </w:r>
      <w:r w:rsidRPr="00034026">
        <w:rPr>
          <w:rFonts w:ascii="Times New Roman" w:hAnsi="Times New Roman" w:cs="Times New Roman"/>
          <w:sz w:val="28"/>
          <w:szCs w:val="28"/>
        </w:rPr>
        <w:t>ị</w:t>
      </w:r>
      <w:r w:rsidRPr="00034026">
        <w:rPr>
          <w:rFonts w:ascii="Times New Roman" w:hAnsi="Times New Roman" w:cs="Times New Roman"/>
          <w:sz w:val="28"/>
          <w:szCs w:val="28"/>
        </w:rPr>
        <w:t>nh hư</w:t>
      </w:r>
      <w:r w:rsidRPr="00034026">
        <w:rPr>
          <w:rFonts w:ascii="Times New Roman" w:hAnsi="Times New Roman" w:cs="Times New Roman"/>
          <w:sz w:val="28"/>
          <w:szCs w:val="28"/>
        </w:rPr>
        <w:t>ớ</w:t>
      </w:r>
      <w:r w:rsidRPr="00034026">
        <w:rPr>
          <w:rFonts w:ascii="Times New Roman" w:hAnsi="Times New Roman" w:cs="Times New Roman"/>
          <w:sz w:val="28"/>
          <w:szCs w:val="28"/>
        </w:rPr>
        <w:t>ng thông tin, x</w:t>
      </w:r>
      <w:r w:rsidRPr="00034026">
        <w:rPr>
          <w:rFonts w:ascii="Times New Roman" w:hAnsi="Times New Roman" w:cs="Times New Roman"/>
          <w:sz w:val="28"/>
          <w:szCs w:val="28"/>
        </w:rPr>
        <w:t>ử</w:t>
      </w:r>
      <w:r w:rsidRPr="00034026">
        <w:rPr>
          <w:rFonts w:ascii="Times New Roman" w:hAnsi="Times New Roman" w:cs="Times New Roman"/>
          <w:sz w:val="28"/>
          <w:szCs w:val="28"/>
        </w:rPr>
        <w:t xml:space="preserve"> lý k</w:t>
      </w:r>
      <w:r w:rsidRPr="00034026">
        <w:rPr>
          <w:rFonts w:ascii="Times New Roman" w:hAnsi="Times New Roman" w:cs="Times New Roman"/>
          <w:sz w:val="28"/>
          <w:szCs w:val="28"/>
        </w:rPr>
        <w:t>ị</w:t>
      </w:r>
      <w:r w:rsidRPr="00034026">
        <w:rPr>
          <w:rFonts w:ascii="Times New Roman" w:hAnsi="Times New Roman" w:cs="Times New Roman"/>
          <w:sz w:val="28"/>
          <w:szCs w:val="28"/>
        </w:rPr>
        <w:t>p th</w:t>
      </w:r>
      <w:r w:rsidRPr="00034026">
        <w:rPr>
          <w:rFonts w:ascii="Times New Roman" w:hAnsi="Times New Roman" w:cs="Times New Roman"/>
          <w:sz w:val="28"/>
          <w:szCs w:val="28"/>
        </w:rPr>
        <w:t>ờ</w:t>
      </w:r>
      <w:r w:rsidRPr="00034026">
        <w:rPr>
          <w:rFonts w:ascii="Times New Roman" w:hAnsi="Times New Roman" w:cs="Times New Roman"/>
          <w:sz w:val="28"/>
          <w:szCs w:val="28"/>
        </w:rPr>
        <w:t>i các v</w:t>
      </w:r>
      <w:r w:rsidRPr="00034026">
        <w:rPr>
          <w:rFonts w:ascii="Times New Roman" w:hAnsi="Times New Roman" w:cs="Times New Roman"/>
          <w:sz w:val="28"/>
          <w:szCs w:val="28"/>
        </w:rPr>
        <w:t>ấ</w:t>
      </w:r>
      <w:r w:rsidRPr="00034026">
        <w:rPr>
          <w:rFonts w:ascii="Times New Roman" w:hAnsi="Times New Roman" w:cs="Times New Roman"/>
          <w:sz w:val="28"/>
          <w:szCs w:val="28"/>
        </w:rPr>
        <w:t>n đ</w:t>
      </w:r>
      <w:r w:rsidRPr="00034026">
        <w:rPr>
          <w:rFonts w:ascii="Times New Roman" w:hAnsi="Times New Roman" w:cs="Times New Roman"/>
          <w:sz w:val="28"/>
          <w:szCs w:val="28"/>
        </w:rPr>
        <w:t>ề</w:t>
      </w:r>
      <w:r w:rsidRPr="00034026">
        <w:rPr>
          <w:rFonts w:ascii="Times New Roman" w:hAnsi="Times New Roman" w:cs="Times New Roman"/>
          <w:sz w:val="28"/>
          <w:szCs w:val="28"/>
        </w:rPr>
        <w:t xml:space="preserve"> truy</w:t>
      </w:r>
      <w:r w:rsidRPr="00034026">
        <w:rPr>
          <w:rFonts w:ascii="Times New Roman" w:hAnsi="Times New Roman" w:cs="Times New Roman"/>
          <w:sz w:val="28"/>
          <w:szCs w:val="28"/>
        </w:rPr>
        <w:t>ề</w:t>
      </w:r>
      <w:r w:rsidRPr="00034026">
        <w:rPr>
          <w:rFonts w:ascii="Times New Roman" w:hAnsi="Times New Roman" w:cs="Times New Roman"/>
          <w:sz w:val="28"/>
          <w:szCs w:val="28"/>
        </w:rPr>
        <w:t xml:space="preserve">n thông </w:t>
      </w:r>
      <w:r w:rsidRPr="00034026">
        <w:rPr>
          <w:rFonts w:ascii="Times New Roman" w:hAnsi="Times New Roman" w:cs="Times New Roman"/>
          <w:sz w:val="28"/>
          <w:szCs w:val="28"/>
        </w:rPr>
        <w:t>phát sinh.</w:t>
      </w:r>
    </w:p>
    <w:p w14:paraId="5E9E081A" w14:textId="77777777" w:rsidR="00894263" w:rsidRDefault="008F00D7" w:rsidP="00E55B6B">
      <w:pPr>
        <w:spacing w:before="120" w:after="120" w:line="240" w:lineRule="auto"/>
        <w:ind w:firstLine="851"/>
        <w:jc w:val="both"/>
        <w:rPr>
          <w:rFonts w:ascii="Times New Roman" w:hAnsi="Times New Roman" w:cs="Times New Roman"/>
          <w:b/>
          <w:bCs/>
          <w:sz w:val="28"/>
          <w:szCs w:val="28"/>
        </w:rPr>
      </w:pPr>
      <w:r w:rsidRPr="00034026">
        <w:rPr>
          <w:rFonts w:ascii="Times New Roman" w:hAnsi="Times New Roman" w:cs="Times New Roman"/>
          <w:sz w:val="28"/>
          <w:szCs w:val="28"/>
        </w:rPr>
        <w:t>- C</w:t>
      </w:r>
      <w:r w:rsidRPr="00034026">
        <w:rPr>
          <w:rFonts w:ascii="Times New Roman" w:hAnsi="Times New Roman" w:cs="Times New Roman"/>
          <w:sz w:val="28"/>
          <w:szCs w:val="28"/>
        </w:rPr>
        <w:t>ậ</w:t>
      </w:r>
      <w:r w:rsidRPr="00034026">
        <w:rPr>
          <w:rFonts w:ascii="Times New Roman" w:hAnsi="Times New Roman" w:cs="Times New Roman"/>
          <w:sz w:val="28"/>
          <w:szCs w:val="28"/>
        </w:rPr>
        <w:t>p nh</w:t>
      </w:r>
      <w:r w:rsidRPr="00034026">
        <w:rPr>
          <w:rFonts w:ascii="Times New Roman" w:hAnsi="Times New Roman" w:cs="Times New Roman"/>
          <w:sz w:val="28"/>
          <w:szCs w:val="28"/>
        </w:rPr>
        <w:t>ậ</w:t>
      </w:r>
      <w:r w:rsidRPr="00034026">
        <w:rPr>
          <w:rFonts w:ascii="Times New Roman" w:hAnsi="Times New Roman" w:cs="Times New Roman"/>
          <w:sz w:val="28"/>
          <w:szCs w:val="28"/>
        </w:rPr>
        <w:t>t, chia s</w:t>
      </w:r>
      <w:r w:rsidRPr="00034026">
        <w:rPr>
          <w:rFonts w:ascii="Times New Roman" w:hAnsi="Times New Roman" w:cs="Times New Roman"/>
          <w:sz w:val="28"/>
          <w:szCs w:val="28"/>
        </w:rPr>
        <w:t>ẻ</w:t>
      </w:r>
      <w:r w:rsidRPr="00034026">
        <w:rPr>
          <w:rFonts w:ascii="Times New Roman" w:hAnsi="Times New Roman" w:cs="Times New Roman"/>
          <w:sz w:val="28"/>
          <w:szCs w:val="28"/>
        </w:rPr>
        <w:t xml:space="preserve"> thông tin chính th</w:t>
      </w:r>
      <w:r w:rsidRPr="00034026">
        <w:rPr>
          <w:rFonts w:ascii="Times New Roman" w:hAnsi="Times New Roman" w:cs="Times New Roman"/>
          <w:sz w:val="28"/>
          <w:szCs w:val="28"/>
        </w:rPr>
        <w:t>ố</w:t>
      </w:r>
      <w:r w:rsidRPr="00034026">
        <w:rPr>
          <w:rFonts w:ascii="Times New Roman" w:hAnsi="Times New Roman" w:cs="Times New Roman"/>
          <w:sz w:val="28"/>
          <w:szCs w:val="28"/>
        </w:rPr>
        <w:t>ng t</w:t>
      </w:r>
      <w:r w:rsidRPr="00034026">
        <w:rPr>
          <w:rFonts w:ascii="Times New Roman" w:hAnsi="Times New Roman" w:cs="Times New Roman"/>
          <w:sz w:val="28"/>
          <w:szCs w:val="28"/>
        </w:rPr>
        <w:t>ừ</w:t>
      </w:r>
      <w:r w:rsidRPr="00034026">
        <w:rPr>
          <w:rFonts w:ascii="Times New Roman" w:hAnsi="Times New Roman" w:cs="Times New Roman"/>
          <w:sz w:val="28"/>
          <w:szCs w:val="28"/>
        </w:rPr>
        <w:t xml:space="preserve"> B</w:t>
      </w:r>
      <w:r w:rsidRPr="00034026">
        <w:rPr>
          <w:rFonts w:ascii="Times New Roman" w:hAnsi="Times New Roman" w:cs="Times New Roman"/>
          <w:sz w:val="28"/>
          <w:szCs w:val="28"/>
        </w:rPr>
        <w:t>ộ</w:t>
      </w:r>
      <w:r w:rsidRPr="00034026">
        <w:rPr>
          <w:rFonts w:ascii="Times New Roman" w:hAnsi="Times New Roman" w:cs="Times New Roman"/>
          <w:sz w:val="28"/>
          <w:szCs w:val="28"/>
        </w:rPr>
        <w:t>, S</w:t>
      </w:r>
      <w:r w:rsidRPr="00034026">
        <w:rPr>
          <w:rFonts w:ascii="Times New Roman" w:hAnsi="Times New Roman" w:cs="Times New Roman"/>
          <w:sz w:val="28"/>
          <w:szCs w:val="28"/>
        </w:rPr>
        <w:t>ở</w:t>
      </w:r>
      <w:r w:rsidRPr="00034026">
        <w:rPr>
          <w:rFonts w:ascii="Times New Roman" w:hAnsi="Times New Roman" w:cs="Times New Roman"/>
          <w:sz w:val="28"/>
          <w:szCs w:val="28"/>
        </w:rPr>
        <w:t>, Phòng GD&amp;ĐT.</w:t>
      </w:r>
      <w:r w:rsidRPr="00034026">
        <w:rPr>
          <w:rFonts w:ascii="Times New Roman" w:hAnsi="Times New Roman" w:cs="Times New Roman"/>
          <w:sz w:val="28"/>
          <w:szCs w:val="28"/>
        </w:rPr>
        <w:br/>
      </w:r>
    </w:p>
    <w:p w14:paraId="7C06D994" w14:textId="2ACB919D" w:rsidR="00BC7EB0" w:rsidRPr="00894263" w:rsidRDefault="008F00D7" w:rsidP="006B4D17">
      <w:pPr>
        <w:spacing w:after="0" w:line="240" w:lineRule="auto"/>
        <w:ind w:firstLine="851"/>
        <w:jc w:val="both"/>
        <w:rPr>
          <w:rFonts w:ascii="Times New Roman" w:hAnsi="Times New Roman" w:cs="Times New Roman"/>
          <w:sz w:val="28"/>
          <w:szCs w:val="28"/>
        </w:rPr>
      </w:pPr>
      <w:r w:rsidRPr="00894263">
        <w:rPr>
          <w:rFonts w:ascii="Times New Roman" w:hAnsi="Times New Roman" w:cs="Times New Roman"/>
          <w:b/>
          <w:bCs/>
          <w:sz w:val="28"/>
          <w:szCs w:val="28"/>
        </w:rPr>
        <w:t>IV. T</w:t>
      </w:r>
      <w:r w:rsidRPr="00894263">
        <w:rPr>
          <w:rFonts w:ascii="Times New Roman" w:hAnsi="Times New Roman" w:cs="Times New Roman"/>
          <w:b/>
          <w:bCs/>
          <w:sz w:val="28"/>
          <w:szCs w:val="28"/>
        </w:rPr>
        <w:t>Ổ</w:t>
      </w:r>
      <w:r w:rsidRPr="00894263">
        <w:rPr>
          <w:rFonts w:ascii="Times New Roman" w:hAnsi="Times New Roman" w:cs="Times New Roman"/>
          <w:b/>
          <w:bCs/>
          <w:sz w:val="28"/>
          <w:szCs w:val="28"/>
        </w:rPr>
        <w:t xml:space="preserve"> CH</w:t>
      </w:r>
      <w:r w:rsidRPr="00894263">
        <w:rPr>
          <w:rFonts w:ascii="Times New Roman" w:hAnsi="Times New Roman" w:cs="Times New Roman"/>
          <w:b/>
          <w:bCs/>
          <w:sz w:val="28"/>
          <w:szCs w:val="28"/>
        </w:rPr>
        <w:t>Ứ</w:t>
      </w:r>
      <w:r w:rsidRPr="00894263">
        <w:rPr>
          <w:rFonts w:ascii="Times New Roman" w:hAnsi="Times New Roman" w:cs="Times New Roman"/>
          <w:b/>
          <w:bCs/>
          <w:sz w:val="28"/>
          <w:szCs w:val="28"/>
        </w:rPr>
        <w:t>C TH</w:t>
      </w:r>
      <w:r w:rsidRPr="00894263">
        <w:rPr>
          <w:rFonts w:ascii="Times New Roman" w:hAnsi="Times New Roman" w:cs="Times New Roman"/>
          <w:b/>
          <w:bCs/>
          <w:sz w:val="28"/>
          <w:szCs w:val="28"/>
        </w:rPr>
        <w:t>Ự</w:t>
      </w:r>
      <w:r w:rsidRPr="00894263">
        <w:rPr>
          <w:rFonts w:ascii="Times New Roman" w:hAnsi="Times New Roman" w:cs="Times New Roman"/>
          <w:b/>
          <w:bCs/>
          <w:sz w:val="28"/>
          <w:szCs w:val="28"/>
        </w:rPr>
        <w:t>C HI</w:t>
      </w:r>
      <w:r w:rsidRPr="00894263">
        <w:rPr>
          <w:rFonts w:ascii="Times New Roman" w:hAnsi="Times New Roman" w:cs="Times New Roman"/>
          <w:b/>
          <w:bCs/>
          <w:sz w:val="28"/>
          <w:szCs w:val="28"/>
        </w:rPr>
        <w:t>Ệ</w:t>
      </w:r>
      <w:r w:rsidRPr="00894263">
        <w:rPr>
          <w:rFonts w:ascii="Times New Roman" w:hAnsi="Times New Roman" w:cs="Times New Roman"/>
          <w:b/>
          <w:bCs/>
          <w:sz w:val="28"/>
          <w:szCs w:val="28"/>
        </w:rPr>
        <w:t>N</w:t>
      </w:r>
    </w:p>
    <w:p w14:paraId="2DD5F15C" w14:textId="60FF456E" w:rsidR="00BC7EB0" w:rsidRPr="00034026" w:rsidRDefault="008F00D7" w:rsidP="00571D03">
      <w:pPr>
        <w:spacing w:before="120" w:after="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1. Ban Giám hi</w:t>
      </w:r>
      <w:r w:rsidRPr="00034026">
        <w:rPr>
          <w:rFonts w:ascii="Times New Roman" w:hAnsi="Times New Roman" w:cs="Times New Roman"/>
          <w:sz w:val="28"/>
          <w:szCs w:val="28"/>
        </w:rPr>
        <w:t>ệ</w:t>
      </w:r>
      <w:r w:rsidRPr="00034026">
        <w:rPr>
          <w:rFonts w:ascii="Times New Roman" w:hAnsi="Times New Roman" w:cs="Times New Roman"/>
          <w:sz w:val="28"/>
          <w:szCs w:val="28"/>
        </w:rPr>
        <w:t>u: ch</w:t>
      </w:r>
      <w:r w:rsidRPr="00034026">
        <w:rPr>
          <w:rFonts w:ascii="Times New Roman" w:hAnsi="Times New Roman" w:cs="Times New Roman"/>
          <w:sz w:val="28"/>
          <w:szCs w:val="28"/>
        </w:rPr>
        <w:t>ỉ</w:t>
      </w:r>
      <w:r w:rsidRPr="00034026">
        <w:rPr>
          <w:rFonts w:ascii="Times New Roman" w:hAnsi="Times New Roman" w:cs="Times New Roman"/>
          <w:sz w:val="28"/>
          <w:szCs w:val="28"/>
        </w:rPr>
        <w:t xml:space="preserve"> đ</w:t>
      </w:r>
      <w:r w:rsidRPr="00034026">
        <w:rPr>
          <w:rFonts w:ascii="Times New Roman" w:hAnsi="Times New Roman" w:cs="Times New Roman"/>
          <w:sz w:val="28"/>
          <w:szCs w:val="28"/>
        </w:rPr>
        <w:t>ạ</w:t>
      </w:r>
      <w:r w:rsidRPr="00034026">
        <w:rPr>
          <w:rFonts w:ascii="Times New Roman" w:hAnsi="Times New Roman" w:cs="Times New Roman"/>
          <w:sz w:val="28"/>
          <w:szCs w:val="28"/>
        </w:rPr>
        <w:t>o chung, phân công nhi</w:t>
      </w:r>
      <w:r w:rsidRPr="00034026">
        <w:rPr>
          <w:rFonts w:ascii="Times New Roman" w:hAnsi="Times New Roman" w:cs="Times New Roman"/>
          <w:sz w:val="28"/>
          <w:szCs w:val="28"/>
        </w:rPr>
        <w:t>ệ</w:t>
      </w:r>
      <w:r w:rsidRPr="00034026">
        <w:rPr>
          <w:rFonts w:ascii="Times New Roman" w:hAnsi="Times New Roman" w:cs="Times New Roman"/>
          <w:sz w:val="28"/>
          <w:szCs w:val="28"/>
        </w:rPr>
        <w:t>m v</w:t>
      </w:r>
      <w:r w:rsidRPr="00034026">
        <w:rPr>
          <w:rFonts w:ascii="Times New Roman" w:hAnsi="Times New Roman" w:cs="Times New Roman"/>
          <w:sz w:val="28"/>
          <w:szCs w:val="28"/>
        </w:rPr>
        <w:t>ụ</w:t>
      </w:r>
      <w:r w:rsidRPr="00034026">
        <w:rPr>
          <w:rFonts w:ascii="Times New Roman" w:hAnsi="Times New Roman" w:cs="Times New Roman"/>
          <w:sz w:val="28"/>
          <w:szCs w:val="28"/>
        </w:rPr>
        <w:t xml:space="preserve"> cho các b</w:t>
      </w:r>
      <w:r w:rsidRPr="00034026">
        <w:rPr>
          <w:rFonts w:ascii="Times New Roman" w:hAnsi="Times New Roman" w:cs="Times New Roman"/>
          <w:sz w:val="28"/>
          <w:szCs w:val="28"/>
        </w:rPr>
        <w:t>ộ</w:t>
      </w:r>
      <w:r w:rsidRPr="00034026">
        <w:rPr>
          <w:rFonts w:ascii="Times New Roman" w:hAnsi="Times New Roman" w:cs="Times New Roman"/>
          <w:sz w:val="28"/>
          <w:szCs w:val="28"/>
        </w:rPr>
        <w:t xml:space="preserve"> ph</w:t>
      </w:r>
      <w:r w:rsidRPr="00034026">
        <w:rPr>
          <w:rFonts w:ascii="Times New Roman" w:hAnsi="Times New Roman" w:cs="Times New Roman"/>
          <w:sz w:val="28"/>
          <w:szCs w:val="28"/>
        </w:rPr>
        <w:t>ậ</w:t>
      </w:r>
      <w:r w:rsidRPr="00034026">
        <w:rPr>
          <w:rFonts w:ascii="Times New Roman" w:hAnsi="Times New Roman" w:cs="Times New Roman"/>
          <w:sz w:val="28"/>
          <w:szCs w:val="28"/>
        </w:rPr>
        <w:t>n.</w:t>
      </w:r>
    </w:p>
    <w:p w14:paraId="03993429" w14:textId="3DFF3175" w:rsidR="00BC7EB0" w:rsidRPr="00034026" w:rsidRDefault="008F00D7" w:rsidP="00571D03">
      <w:pPr>
        <w:spacing w:before="120" w:after="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2. T</w:t>
      </w:r>
      <w:r w:rsidRPr="00034026">
        <w:rPr>
          <w:rFonts w:ascii="Times New Roman" w:hAnsi="Times New Roman" w:cs="Times New Roman"/>
          <w:sz w:val="28"/>
          <w:szCs w:val="28"/>
        </w:rPr>
        <w:t>ổ</w:t>
      </w:r>
      <w:r w:rsidRPr="00034026">
        <w:rPr>
          <w:rFonts w:ascii="Times New Roman" w:hAnsi="Times New Roman" w:cs="Times New Roman"/>
          <w:sz w:val="28"/>
          <w:szCs w:val="28"/>
        </w:rPr>
        <w:t xml:space="preserve"> chuyên môn, giáo viên ch</w:t>
      </w:r>
      <w:r w:rsidRPr="00034026">
        <w:rPr>
          <w:rFonts w:ascii="Times New Roman" w:hAnsi="Times New Roman" w:cs="Times New Roman"/>
          <w:sz w:val="28"/>
          <w:szCs w:val="28"/>
        </w:rPr>
        <w:t>ủ</w:t>
      </w:r>
      <w:r w:rsidRPr="00034026">
        <w:rPr>
          <w:rFonts w:ascii="Times New Roman" w:hAnsi="Times New Roman" w:cs="Times New Roman"/>
          <w:sz w:val="28"/>
          <w:szCs w:val="28"/>
        </w:rPr>
        <w:t xml:space="preserve"> nhi</w:t>
      </w:r>
      <w:r w:rsidRPr="00034026">
        <w:rPr>
          <w:rFonts w:ascii="Times New Roman" w:hAnsi="Times New Roman" w:cs="Times New Roman"/>
          <w:sz w:val="28"/>
          <w:szCs w:val="28"/>
        </w:rPr>
        <w:t>ệ</w:t>
      </w:r>
      <w:r w:rsidRPr="00034026">
        <w:rPr>
          <w:rFonts w:ascii="Times New Roman" w:hAnsi="Times New Roman" w:cs="Times New Roman"/>
          <w:sz w:val="28"/>
          <w:szCs w:val="28"/>
        </w:rPr>
        <w:t>m, T</w:t>
      </w:r>
      <w:r w:rsidRPr="00034026">
        <w:rPr>
          <w:rFonts w:ascii="Times New Roman" w:hAnsi="Times New Roman" w:cs="Times New Roman"/>
          <w:sz w:val="28"/>
          <w:szCs w:val="28"/>
        </w:rPr>
        <w:t>ổ</w:t>
      </w:r>
      <w:r w:rsidRPr="00034026">
        <w:rPr>
          <w:rFonts w:ascii="Times New Roman" w:hAnsi="Times New Roman" w:cs="Times New Roman"/>
          <w:sz w:val="28"/>
          <w:szCs w:val="28"/>
        </w:rPr>
        <w:t>ng ph</w:t>
      </w:r>
      <w:r w:rsidRPr="00034026">
        <w:rPr>
          <w:rFonts w:ascii="Times New Roman" w:hAnsi="Times New Roman" w:cs="Times New Roman"/>
          <w:sz w:val="28"/>
          <w:szCs w:val="28"/>
        </w:rPr>
        <w:t>ụ</w:t>
      </w:r>
      <w:r w:rsidRPr="00034026">
        <w:rPr>
          <w:rFonts w:ascii="Times New Roman" w:hAnsi="Times New Roman" w:cs="Times New Roman"/>
          <w:sz w:val="28"/>
          <w:szCs w:val="28"/>
        </w:rPr>
        <w:t xml:space="preserve"> trách Đ</w:t>
      </w:r>
      <w:r w:rsidRPr="00034026">
        <w:rPr>
          <w:rFonts w:ascii="Times New Roman" w:hAnsi="Times New Roman" w:cs="Times New Roman"/>
          <w:sz w:val="28"/>
          <w:szCs w:val="28"/>
        </w:rPr>
        <w:t>ộ</w:t>
      </w:r>
      <w:r w:rsidRPr="00034026">
        <w:rPr>
          <w:rFonts w:ascii="Times New Roman" w:hAnsi="Times New Roman" w:cs="Times New Roman"/>
          <w:sz w:val="28"/>
          <w:szCs w:val="28"/>
        </w:rPr>
        <w:t>i: tri</w:t>
      </w:r>
      <w:r w:rsidRPr="00034026">
        <w:rPr>
          <w:rFonts w:ascii="Times New Roman" w:hAnsi="Times New Roman" w:cs="Times New Roman"/>
          <w:sz w:val="28"/>
          <w:szCs w:val="28"/>
        </w:rPr>
        <w:t>ể</w:t>
      </w:r>
      <w:r w:rsidRPr="00034026">
        <w:rPr>
          <w:rFonts w:ascii="Times New Roman" w:hAnsi="Times New Roman" w:cs="Times New Roman"/>
          <w:sz w:val="28"/>
          <w:szCs w:val="28"/>
        </w:rPr>
        <w:t xml:space="preserve">n khai </w:t>
      </w:r>
      <w:r w:rsidR="00034026">
        <w:rPr>
          <w:rFonts w:ascii="Times New Roman" w:hAnsi="Times New Roman" w:cs="Times New Roman"/>
          <w:sz w:val="28"/>
          <w:szCs w:val="28"/>
        </w:rPr>
        <w:t>đến từng lớp và thực hiện.</w:t>
      </w:r>
    </w:p>
    <w:p w14:paraId="2772C54A" w14:textId="18B071DF" w:rsidR="00BC7EB0" w:rsidRPr="00034026" w:rsidRDefault="008F00D7" w:rsidP="00571D03">
      <w:pPr>
        <w:spacing w:before="120" w:after="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3. Ph</w:t>
      </w:r>
      <w:r w:rsidRPr="00034026">
        <w:rPr>
          <w:rFonts w:ascii="Times New Roman" w:hAnsi="Times New Roman" w:cs="Times New Roman"/>
          <w:sz w:val="28"/>
          <w:szCs w:val="28"/>
        </w:rPr>
        <w:t>ố</w:t>
      </w:r>
      <w:r w:rsidRPr="00034026">
        <w:rPr>
          <w:rFonts w:ascii="Times New Roman" w:hAnsi="Times New Roman" w:cs="Times New Roman"/>
          <w:sz w:val="28"/>
          <w:szCs w:val="28"/>
        </w:rPr>
        <w:t>i h</w:t>
      </w:r>
      <w:r w:rsidRPr="00034026">
        <w:rPr>
          <w:rFonts w:ascii="Times New Roman" w:hAnsi="Times New Roman" w:cs="Times New Roman"/>
          <w:sz w:val="28"/>
          <w:szCs w:val="28"/>
        </w:rPr>
        <w:t>ợ</w:t>
      </w:r>
      <w:r w:rsidRPr="00034026">
        <w:rPr>
          <w:rFonts w:ascii="Times New Roman" w:hAnsi="Times New Roman" w:cs="Times New Roman"/>
          <w:sz w:val="28"/>
          <w:szCs w:val="28"/>
        </w:rPr>
        <w:t>p: Ban đ</w:t>
      </w:r>
      <w:r w:rsidRPr="00034026">
        <w:rPr>
          <w:rFonts w:ascii="Times New Roman" w:hAnsi="Times New Roman" w:cs="Times New Roman"/>
          <w:sz w:val="28"/>
          <w:szCs w:val="28"/>
        </w:rPr>
        <w:t>ạ</w:t>
      </w:r>
      <w:r w:rsidRPr="00034026">
        <w:rPr>
          <w:rFonts w:ascii="Times New Roman" w:hAnsi="Times New Roman" w:cs="Times New Roman"/>
          <w:sz w:val="28"/>
          <w:szCs w:val="28"/>
        </w:rPr>
        <w:t>i di</w:t>
      </w:r>
      <w:r w:rsidRPr="00034026">
        <w:rPr>
          <w:rFonts w:ascii="Times New Roman" w:hAnsi="Times New Roman" w:cs="Times New Roman"/>
          <w:sz w:val="28"/>
          <w:szCs w:val="28"/>
        </w:rPr>
        <w:t>ệ</w:t>
      </w:r>
      <w:r w:rsidRPr="00034026">
        <w:rPr>
          <w:rFonts w:ascii="Times New Roman" w:hAnsi="Times New Roman" w:cs="Times New Roman"/>
          <w:sz w:val="28"/>
          <w:szCs w:val="28"/>
        </w:rPr>
        <w:t>n cha m</w:t>
      </w:r>
      <w:r w:rsidRPr="00034026">
        <w:rPr>
          <w:rFonts w:ascii="Times New Roman" w:hAnsi="Times New Roman" w:cs="Times New Roman"/>
          <w:sz w:val="28"/>
          <w:szCs w:val="28"/>
        </w:rPr>
        <w:t>ẹ</w:t>
      </w:r>
      <w:r w:rsidRPr="00034026">
        <w:rPr>
          <w:rFonts w:ascii="Times New Roman" w:hAnsi="Times New Roman" w:cs="Times New Roman"/>
          <w:sz w:val="28"/>
          <w:szCs w:val="28"/>
        </w:rPr>
        <w:t xml:space="preserve"> h</w:t>
      </w:r>
      <w:r w:rsidRPr="00034026">
        <w:rPr>
          <w:rFonts w:ascii="Times New Roman" w:hAnsi="Times New Roman" w:cs="Times New Roman"/>
          <w:sz w:val="28"/>
          <w:szCs w:val="28"/>
        </w:rPr>
        <w:t>ọ</w:t>
      </w:r>
      <w:r w:rsidRPr="00034026">
        <w:rPr>
          <w:rFonts w:ascii="Times New Roman" w:hAnsi="Times New Roman" w:cs="Times New Roman"/>
          <w:sz w:val="28"/>
          <w:szCs w:val="28"/>
        </w:rPr>
        <w:t>c sinh, Đoàn Thanh niên, chính quy</w:t>
      </w:r>
      <w:r w:rsidRPr="00034026">
        <w:rPr>
          <w:rFonts w:ascii="Times New Roman" w:hAnsi="Times New Roman" w:cs="Times New Roman"/>
          <w:sz w:val="28"/>
          <w:szCs w:val="28"/>
        </w:rPr>
        <w:t>ề</w:t>
      </w:r>
      <w:r w:rsidRPr="00034026">
        <w:rPr>
          <w:rFonts w:ascii="Times New Roman" w:hAnsi="Times New Roman" w:cs="Times New Roman"/>
          <w:sz w:val="28"/>
          <w:szCs w:val="28"/>
        </w:rPr>
        <w:t>n đ</w:t>
      </w:r>
      <w:r w:rsidRPr="00034026">
        <w:rPr>
          <w:rFonts w:ascii="Times New Roman" w:hAnsi="Times New Roman" w:cs="Times New Roman"/>
          <w:sz w:val="28"/>
          <w:szCs w:val="28"/>
        </w:rPr>
        <w:t>ị</w:t>
      </w:r>
      <w:r w:rsidRPr="00034026">
        <w:rPr>
          <w:rFonts w:ascii="Times New Roman" w:hAnsi="Times New Roman" w:cs="Times New Roman"/>
          <w:sz w:val="28"/>
          <w:szCs w:val="28"/>
        </w:rPr>
        <w:t>a phương.</w:t>
      </w:r>
    </w:p>
    <w:p w14:paraId="1BC6615D" w14:textId="77777777" w:rsidR="00894263" w:rsidRDefault="008F00D7" w:rsidP="00571D03">
      <w:pPr>
        <w:spacing w:before="120" w:after="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4. Ch</w:t>
      </w:r>
      <w:r w:rsidRPr="00034026">
        <w:rPr>
          <w:rFonts w:ascii="Times New Roman" w:hAnsi="Times New Roman" w:cs="Times New Roman"/>
          <w:sz w:val="28"/>
          <w:szCs w:val="28"/>
        </w:rPr>
        <w:t>ế</w:t>
      </w:r>
      <w:r w:rsidRPr="00034026">
        <w:rPr>
          <w:rFonts w:ascii="Times New Roman" w:hAnsi="Times New Roman" w:cs="Times New Roman"/>
          <w:sz w:val="28"/>
          <w:szCs w:val="28"/>
        </w:rPr>
        <w:t xml:space="preserve"> đ</w:t>
      </w:r>
      <w:r w:rsidRPr="00034026">
        <w:rPr>
          <w:rFonts w:ascii="Times New Roman" w:hAnsi="Times New Roman" w:cs="Times New Roman"/>
          <w:sz w:val="28"/>
          <w:szCs w:val="28"/>
        </w:rPr>
        <w:t>ộ</w:t>
      </w:r>
      <w:r w:rsidRPr="00034026">
        <w:rPr>
          <w:rFonts w:ascii="Times New Roman" w:hAnsi="Times New Roman" w:cs="Times New Roman"/>
          <w:sz w:val="28"/>
          <w:szCs w:val="28"/>
        </w:rPr>
        <w:t xml:space="preserve"> báo cáo: k</w:t>
      </w:r>
      <w:r w:rsidRPr="00034026">
        <w:rPr>
          <w:rFonts w:ascii="Times New Roman" w:hAnsi="Times New Roman" w:cs="Times New Roman"/>
          <w:sz w:val="28"/>
          <w:szCs w:val="28"/>
        </w:rPr>
        <w:t>ế</w:t>
      </w:r>
      <w:r w:rsidRPr="00034026">
        <w:rPr>
          <w:rFonts w:ascii="Times New Roman" w:hAnsi="Times New Roman" w:cs="Times New Roman"/>
          <w:sz w:val="28"/>
          <w:szCs w:val="28"/>
        </w:rPr>
        <w:t xml:space="preserve"> ho</w:t>
      </w:r>
      <w:r w:rsidRPr="00034026">
        <w:rPr>
          <w:rFonts w:ascii="Times New Roman" w:hAnsi="Times New Roman" w:cs="Times New Roman"/>
          <w:sz w:val="28"/>
          <w:szCs w:val="28"/>
        </w:rPr>
        <w:t>ạ</w:t>
      </w:r>
      <w:r w:rsidRPr="00034026">
        <w:rPr>
          <w:rFonts w:ascii="Times New Roman" w:hAnsi="Times New Roman" w:cs="Times New Roman"/>
          <w:sz w:val="28"/>
          <w:szCs w:val="28"/>
        </w:rPr>
        <w:t>ch g</w:t>
      </w:r>
      <w:r w:rsidRPr="00034026">
        <w:rPr>
          <w:rFonts w:ascii="Times New Roman" w:hAnsi="Times New Roman" w:cs="Times New Roman"/>
          <w:sz w:val="28"/>
          <w:szCs w:val="28"/>
        </w:rPr>
        <w:t>ử</w:t>
      </w:r>
      <w:r w:rsidRPr="00034026">
        <w:rPr>
          <w:rFonts w:ascii="Times New Roman" w:hAnsi="Times New Roman" w:cs="Times New Roman"/>
          <w:sz w:val="28"/>
          <w:szCs w:val="28"/>
        </w:rPr>
        <w:t>i trư</w:t>
      </w:r>
      <w:r w:rsidRPr="00034026">
        <w:rPr>
          <w:rFonts w:ascii="Times New Roman" w:hAnsi="Times New Roman" w:cs="Times New Roman"/>
          <w:sz w:val="28"/>
          <w:szCs w:val="28"/>
        </w:rPr>
        <w:t>ớ</w:t>
      </w:r>
      <w:r w:rsidRPr="00034026">
        <w:rPr>
          <w:rFonts w:ascii="Times New Roman" w:hAnsi="Times New Roman" w:cs="Times New Roman"/>
          <w:sz w:val="28"/>
          <w:szCs w:val="28"/>
        </w:rPr>
        <w:t>c ngày 15/9/2025; báo cáo sơ k</w:t>
      </w:r>
      <w:r w:rsidRPr="00034026">
        <w:rPr>
          <w:rFonts w:ascii="Times New Roman" w:hAnsi="Times New Roman" w:cs="Times New Roman"/>
          <w:sz w:val="28"/>
          <w:szCs w:val="28"/>
        </w:rPr>
        <w:t>ế</w:t>
      </w:r>
      <w:r w:rsidRPr="00034026">
        <w:rPr>
          <w:rFonts w:ascii="Times New Roman" w:hAnsi="Times New Roman" w:cs="Times New Roman"/>
          <w:sz w:val="28"/>
          <w:szCs w:val="28"/>
        </w:rPr>
        <w:t>t HKI, t</w:t>
      </w:r>
      <w:r w:rsidRPr="00034026">
        <w:rPr>
          <w:rFonts w:ascii="Times New Roman" w:hAnsi="Times New Roman" w:cs="Times New Roman"/>
          <w:sz w:val="28"/>
          <w:szCs w:val="28"/>
        </w:rPr>
        <w:t>ổ</w:t>
      </w:r>
      <w:r w:rsidRPr="00034026">
        <w:rPr>
          <w:rFonts w:ascii="Times New Roman" w:hAnsi="Times New Roman" w:cs="Times New Roman"/>
          <w:sz w:val="28"/>
          <w:szCs w:val="28"/>
        </w:rPr>
        <w:t>ng k</w:t>
      </w:r>
      <w:r w:rsidRPr="00034026">
        <w:rPr>
          <w:rFonts w:ascii="Times New Roman" w:hAnsi="Times New Roman" w:cs="Times New Roman"/>
          <w:sz w:val="28"/>
          <w:szCs w:val="28"/>
        </w:rPr>
        <w:t>ế</w:t>
      </w:r>
      <w:r w:rsidRPr="00034026">
        <w:rPr>
          <w:rFonts w:ascii="Times New Roman" w:hAnsi="Times New Roman" w:cs="Times New Roman"/>
          <w:sz w:val="28"/>
          <w:szCs w:val="28"/>
        </w:rPr>
        <w:t>t năm h</w:t>
      </w:r>
      <w:r w:rsidRPr="00034026">
        <w:rPr>
          <w:rFonts w:ascii="Times New Roman" w:hAnsi="Times New Roman" w:cs="Times New Roman"/>
          <w:sz w:val="28"/>
          <w:szCs w:val="28"/>
        </w:rPr>
        <w:t>ọ</w:t>
      </w:r>
      <w:r w:rsidRPr="00034026">
        <w:rPr>
          <w:rFonts w:ascii="Times New Roman" w:hAnsi="Times New Roman" w:cs="Times New Roman"/>
          <w:sz w:val="28"/>
          <w:szCs w:val="28"/>
        </w:rPr>
        <w:t>c.</w:t>
      </w:r>
    </w:p>
    <w:p w14:paraId="2C98CF74" w14:textId="2491FB2A" w:rsidR="00BC7EB0" w:rsidRPr="00894263" w:rsidRDefault="008F00D7" w:rsidP="00D51E56">
      <w:pPr>
        <w:spacing w:before="120" w:after="120" w:line="240" w:lineRule="auto"/>
        <w:ind w:firstLine="851"/>
        <w:jc w:val="both"/>
        <w:rPr>
          <w:rFonts w:ascii="Times New Roman" w:hAnsi="Times New Roman" w:cs="Times New Roman"/>
          <w:b/>
          <w:bCs/>
          <w:sz w:val="28"/>
          <w:szCs w:val="28"/>
        </w:rPr>
      </w:pPr>
      <w:r w:rsidRPr="00894263">
        <w:rPr>
          <w:rFonts w:ascii="Times New Roman" w:hAnsi="Times New Roman" w:cs="Times New Roman"/>
          <w:b/>
          <w:bCs/>
          <w:sz w:val="28"/>
          <w:szCs w:val="28"/>
        </w:rPr>
        <w:t>V. K</w:t>
      </w:r>
      <w:r w:rsidRPr="00894263">
        <w:rPr>
          <w:rFonts w:ascii="Times New Roman" w:hAnsi="Times New Roman" w:cs="Times New Roman"/>
          <w:b/>
          <w:bCs/>
          <w:sz w:val="28"/>
          <w:szCs w:val="28"/>
        </w:rPr>
        <w:t>Ế</w:t>
      </w:r>
      <w:r w:rsidRPr="00894263">
        <w:rPr>
          <w:rFonts w:ascii="Times New Roman" w:hAnsi="Times New Roman" w:cs="Times New Roman"/>
          <w:b/>
          <w:bCs/>
          <w:sz w:val="28"/>
          <w:szCs w:val="28"/>
        </w:rPr>
        <w:t>T LU</w:t>
      </w:r>
      <w:r w:rsidRPr="00894263">
        <w:rPr>
          <w:rFonts w:ascii="Times New Roman" w:hAnsi="Times New Roman" w:cs="Times New Roman"/>
          <w:b/>
          <w:bCs/>
          <w:sz w:val="28"/>
          <w:szCs w:val="28"/>
        </w:rPr>
        <w:t>Ậ</w:t>
      </w:r>
      <w:r w:rsidRPr="00894263">
        <w:rPr>
          <w:rFonts w:ascii="Times New Roman" w:hAnsi="Times New Roman" w:cs="Times New Roman"/>
          <w:b/>
          <w:bCs/>
          <w:sz w:val="28"/>
          <w:szCs w:val="28"/>
        </w:rPr>
        <w:t>N</w:t>
      </w:r>
    </w:p>
    <w:p w14:paraId="7D5B6995" w14:textId="231B0BA5" w:rsidR="00BC7EB0" w:rsidRDefault="008F00D7" w:rsidP="00D51E56">
      <w:pPr>
        <w:spacing w:before="120" w:after="120" w:line="240" w:lineRule="auto"/>
        <w:ind w:firstLine="851"/>
        <w:jc w:val="both"/>
        <w:rPr>
          <w:rFonts w:ascii="Times New Roman" w:hAnsi="Times New Roman" w:cs="Times New Roman"/>
          <w:sz w:val="28"/>
          <w:szCs w:val="28"/>
        </w:rPr>
      </w:pPr>
      <w:r w:rsidRPr="00034026">
        <w:rPr>
          <w:rFonts w:ascii="Times New Roman" w:hAnsi="Times New Roman" w:cs="Times New Roman"/>
          <w:sz w:val="28"/>
          <w:szCs w:val="28"/>
        </w:rPr>
        <w:t>K</w:t>
      </w:r>
      <w:r w:rsidRPr="00034026">
        <w:rPr>
          <w:rFonts w:ascii="Times New Roman" w:hAnsi="Times New Roman" w:cs="Times New Roman"/>
          <w:sz w:val="28"/>
          <w:szCs w:val="28"/>
        </w:rPr>
        <w:t>ế</w:t>
      </w:r>
      <w:r w:rsidRPr="00034026">
        <w:rPr>
          <w:rFonts w:ascii="Times New Roman" w:hAnsi="Times New Roman" w:cs="Times New Roman"/>
          <w:sz w:val="28"/>
          <w:szCs w:val="28"/>
        </w:rPr>
        <w:t xml:space="preserve"> ho</w:t>
      </w:r>
      <w:r w:rsidRPr="00034026">
        <w:rPr>
          <w:rFonts w:ascii="Times New Roman" w:hAnsi="Times New Roman" w:cs="Times New Roman"/>
          <w:sz w:val="28"/>
          <w:szCs w:val="28"/>
        </w:rPr>
        <w:t>ạ</w:t>
      </w:r>
      <w:r w:rsidRPr="00034026">
        <w:rPr>
          <w:rFonts w:ascii="Times New Roman" w:hAnsi="Times New Roman" w:cs="Times New Roman"/>
          <w:sz w:val="28"/>
          <w:szCs w:val="28"/>
        </w:rPr>
        <w:t>ch là căn c</w:t>
      </w:r>
      <w:r w:rsidRPr="00034026">
        <w:rPr>
          <w:rFonts w:ascii="Times New Roman" w:hAnsi="Times New Roman" w:cs="Times New Roman"/>
          <w:sz w:val="28"/>
          <w:szCs w:val="28"/>
        </w:rPr>
        <w:t>ứ</w:t>
      </w:r>
      <w:r w:rsidRPr="00034026">
        <w:rPr>
          <w:rFonts w:ascii="Times New Roman" w:hAnsi="Times New Roman" w:cs="Times New Roman"/>
          <w:sz w:val="28"/>
          <w:szCs w:val="28"/>
        </w:rPr>
        <w:t xml:space="preserve"> đ</w:t>
      </w:r>
      <w:r w:rsidRPr="00034026">
        <w:rPr>
          <w:rFonts w:ascii="Times New Roman" w:hAnsi="Times New Roman" w:cs="Times New Roman"/>
          <w:sz w:val="28"/>
          <w:szCs w:val="28"/>
        </w:rPr>
        <w:t>ể</w:t>
      </w:r>
      <w:r w:rsidRPr="00034026">
        <w:rPr>
          <w:rFonts w:ascii="Times New Roman" w:hAnsi="Times New Roman" w:cs="Times New Roman"/>
          <w:sz w:val="28"/>
          <w:szCs w:val="28"/>
        </w:rPr>
        <w:t xml:space="preserve"> toàn th</w:t>
      </w:r>
      <w:r w:rsidRPr="00034026">
        <w:rPr>
          <w:rFonts w:ascii="Times New Roman" w:hAnsi="Times New Roman" w:cs="Times New Roman"/>
          <w:sz w:val="28"/>
          <w:szCs w:val="28"/>
        </w:rPr>
        <w:t>ể</w:t>
      </w:r>
      <w:r w:rsidRPr="00034026">
        <w:rPr>
          <w:rFonts w:ascii="Times New Roman" w:hAnsi="Times New Roman" w:cs="Times New Roman"/>
          <w:sz w:val="28"/>
          <w:szCs w:val="28"/>
        </w:rPr>
        <w:t xml:space="preserve"> cán b</w:t>
      </w:r>
      <w:r w:rsidRPr="00034026">
        <w:rPr>
          <w:rFonts w:ascii="Times New Roman" w:hAnsi="Times New Roman" w:cs="Times New Roman"/>
          <w:sz w:val="28"/>
          <w:szCs w:val="28"/>
        </w:rPr>
        <w:t>ộ</w:t>
      </w:r>
      <w:r w:rsidRPr="00034026">
        <w:rPr>
          <w:rFonts w:ascii="Times New Roman" w:hAnsi="Times New Roman" w:cs="Times New Roman"/>
          <w:sz w:val="28"/>
          <w:szCs w:val="28"/>
        </w:rPr>
        <w:t xml:space="preserve">, giáo viên, nhân </w:t>
      </w:r>
      <w:r w:rsidRPr="00034026">
        <w:rPr>
          <w:rFonts w:ascii="Times New Roman" w:hAnsi="Times New Roman" w:cs="Times New Roman"/>
          <w:sz w:val="28"/>
          <w:szCs w:val="28"/>
        </w:rPr>
        <w:t>viên và h</w:t>
      </w:r>
      <w:r w:rsidRPr="00034026">
        <w:rPr>
          <w:rFonts w:ascii="Times New Roman" w:hAnsi="Times New Roman" w:cs="Times New Roman"/>
          <w:sz w:val="28"/>
          <w:szCs w:val="28"/>
        </w:rPr>
        <w:t>ọ</w:t>
      </w:r>
      <w:r w:rsidRPr="00034026">
        <w:rPr>
          <w:rFonts w:ascii="Times New Roman" w:hAnsi="Times New Roman" w:cs="Times New Roman"/>
          <w:sz w:val="28"/>
          <w:szCs w:val="28"/>
        </w:rPr>
        <w:t>c sinh Trư</w:t>
      </w:r>
      <w:r w:rsidRPr="00034026">
        <w:rPr>
          <w:rFonts w:ascii="Times New Roman" w:hAnsi="Times New Roman" w:cs="Times New Roman"/>
          <w:sz w:val="28"/>
          <w:szCs w:val="28"/>
        </w:rPr>
        <w:t>ờ</w:t>
      </w:r>
      <w:r w:rsidRPr="00034026">
        <w:rPr>
          <w:rFonts w:ascii="Times New Roman" w:hAnsi="Times New Roman" w:cs="Times New Roman"/>
          <w:sz w:val="28"/>
          <w:szCs w:val="28"/>
        </w:rPr>
        <w:t>ng Ti</w:t>
      </w:r>
      <w:r w:rsidRPr="00034026">
        <w:rPr>
          <w:rFonts w:ascii="Times New Roman" w:hAnsi="Times New Roman" w:cs="Times New Roman"/>
          <w:sz w:val="28"/>
          <w:szCs w:val="28"/>
        </w:rPr>
        <w:t>ể</w:t>
      </w:r>
      <w:r w:rsidRPr="00034026">
        <w:rPr>
          <w:rFonts w:ascii="Times New Roman" w:hAnsi="Times New Roman" w:cs="Times New Roman"/>
          <w:sz w:val="28"/>
          <w:szCs w:val="28"/>
        </w:rPr>
        <w:t>u h</w:t>
      </w:r>
      <w:r w:rsidRPr="00034026">
        <w:rPr>
          <w:rFonts w:ascii="Times New Roman" w:hAnsi="Times New Roman" w:cs="Times New Roman"/>
          <w:sz w:val="28"/>
          <w:szCs w:val="28"/>
        </w:rPr>
        <w:t>ọ</w:t>
      </w:r>
      <w:r w:rsidRPr="00034026">
        <w:rPr>
          <w:rFonts w:ascii="Times New Roman" w:hAnsi="Times New Roman" w:cs="Times New Roman"/>
          <w:sz w:val="28"/>
          <w:szCs w:val="28"/>
        </w:rPr>
        <w:t xml:space="preserve">c </w:t>
      </w:r>
      <w:r w:rsidR="00C22A58">
        <w:rPr>
          <w:rFonts w:ascii="Times New Roman" w:hAnsi="Times New Roman" w:cs="Times New Roman"/>
          <w:sz w:val="28"/>
          <w:szCs w:val="28"/>
        </w:rPr>
        <w:t>Tiến Hưng A</w:t>
      </w:r>
      <w:r w:rsidRPr="00034026">
        <w:rPr>
          <w:rFonts w:ascii="Times New Roman" w:hAnsi="Times New Roman" w:cs="Times New Roman"/>
          <w:sz w:val="28"/>
          <w:szCs w:val="28"/>
        </w:rPr>
        <w:t xml:space="preserve"> tri</w:t>
      </w:r>
      <w:r w:rsidRPr="00034026">
        <w:rPr>
          <w:rFonts w:ascii="Times New Roman" w:hAnsi="Times New Roman" w:cs="Times New Roman"/>
          <w:sz w:val="28"/>
          <w:szCs w:val="28"/>
        </w:rPr>
        <w:t>ể</w:t>
      </w:r>
      <w:r w:rsidRPr="00034026">
        <w:rPr>
          <w:rFonts w:ascii="Times New Roman" w:hAnsi="Times New Roman" w:cs="Times New Roman"/>
          <w:sz w:val="28"/>
          <w:szCs w:val="28"/>
        </w:rPr>
        <w:t>n khai nhi</w:t>
      </w:r>
      <w:r w:rsidRPr="00034026">
        <w:rPr>
          <w:rFonts w:ascii="Times New Roman" w:hAnsi="Times New Roman" w:cs="Times New Roman"/>
          <w:sz w:val="28"/>
          <w:szCs w:val="28"/>
        </w:rPr>
        <w:t>ệ</w:t>
      </w:r>
      <w:r w:rsidRPr="00034026">
        <w:rPr>
          <w:rFonts w:ascii="Times New Roman" w:hAnsi="Times New Roman" w:cs="Times New Roman"/>
          <w:sz w:val="28"/>
          <w:szCs w:val="28"/>
        </w:rPr>
        <w:t>m v</w:t>
      </w:r>
      <w:r w:rsidRPr="00034026">
        <w:rPr>
          <w:rFonts w:ascii="Times New Roman" w:hAnsi="Times New Roman" w:cs="Times New Roman"/>
          <w:sz w:val="28"/>
          <w:szCs w:val="28"/>
        </w:rPr>
        <w:t>ụ</w:t>
      </w:r>
      <w:r w:rsidRPr="00034026">
        <w:rPr>
          <w:rFonts w:ascii="Times New Roman" w:hAnsi="Times New Roman" w:cs="Times New Roman"/>
          <w:sz w:val="28"/>
          <w:szCs w:val="28"/>
        </w:rPr>
        <w:t xml:space="preserve"> chính tr</w:t>
      </w:r>
      <w:r w:rsidRPr="00034026">
        <w:rPr>
          <w:rFonts w:ascii="Times New Roman" w:hAnsi="Times New Roman" w:cs="Times New Roman"/>
          <w:sz w:val="28"/>
          <w:szCs w:val="28"/>
        </w:rPr>
        <w:t>ị</w:t>
      </w:r>
      <w:r w:rsidRPr="00034026">
        <w:rPr>
          <w:rFonts w:ascii="Times New Roman" w:hAnsi="Times New Roman" w:cs="Times New Roman"/>
          <w:sz w:val="28"/>
          <w:szCs w:val="28"/>
        </w:rPr>
        <w:t xml:space="preserve"> tư tư</w:t>
      </w:r>
      <w:r w:rsidRPr="00034026">
        <w:rPr>
          <w:rFonts w:ascii="Times New Roman" w:hAnsi="Times New Roman" w:cs="Times New Roman"/>
          <w:sz w:val="28"/>
          <w:szCs w:val="28"/>
        </w:rPr>
        <w:t>ở</w:t>
      </w:r>
      <w:r w:rsidRPr="00034026">
        <w:rPr>
          <w:rFonts w:ascii="Times New Roman" w:hAnsi="Times New Roman" w:cs="Times New Roman"/>
          <w:sz w:val="28"/>
          <w:szCs w:val="28"/>
        </w:rPr>
        <w:t>ng, công tác h</w:t>
      </w:r>
      <w:r w:rsidRPr="00034026">
        <w:rPr>
          <w:rFonts w:ascii="Times New Roman" w:hAnsi="Times New Roman" w:cs="Times New Roman"/>
          <w:sz w:val="28"/>
          <w:szCs w:val="28"/>
        </w:rPr>
        <w:t>ọ</w:t>
      </w:r>
      <w:r w:rsidRPr="00034026">
        <w:rPr>
          <w:rFonts w:ascii="Times New Roman" w:hAnsi="Times New Roman" w:cs="Times New Roman"/>
          <w:sz w:val="28"/>
          <w:szCs w:val="28"/>
        </w:rPr>
        <w:t>c sinh, công tác truy</w:t>
      </w:r>
      <w:r w:rsidRPr="00034026">
        <w:rPr>
          <w:rFonts w:ascii="Times New Roman" w:hAnsi="Times New Roman" w:cs="Times New Roman"/>
          <w:sz w:val="28"/>
          <w:szCs w:val="28"/>
        </w:rPr>
        <w:t>ề</w:t>
      </w:r>
      <w:r w:rsidRPr="00034026">
        <w:rPr>
          <w:rFonts w:ascii="Times New Roman" w:hAnsi="Times New Roman" w:cs="Times New Roman"/>
          <w:sz w:val="28"/>
          <w:szCs w:val="28"/>
        </w:rPr>
        <w:t>n thông chính sách, giáo d</w:t>
      </w:r>
      <w:r w:rsidRPr="00034026">
        <w:rPr>
          <w:rFonts w:ascii="Times New Roman" w:hAnsi="Times New Roman" w:cs="Times New Roman"/>
          <w:sz w:val="28"/>
          <w:szCs w:val="28"/>
        </w:rPr>
        <w:t>ụ</w:t>
      </w:r>
      <w:r w:rsidRPr="00034026">
        <w:rPr>
          <w:rFonts w:ascii="Times New Roman" w:hAnsi="Times New Roman" w:cs="Times New Roman"/>
          <w:sz w:val="28"/>
          <w:szCs w:val="28"/>
        </w:rPr>
        <w:t>c và đào t</w:t>
      </w:r>
      <w:r w:rsidRPr="00034026">
        <w:rPr>
          <w:rFonts w:ascii="Times New Roman" w:hAnsi="Times New Roman" w:cs="Times New Roman"/>
          <w:sz w:val="28"/>
          <w:szCs w:val="28"/>
        </w:rPr>
        <w:t>ạ</w:t>
      </w:r>
      <w:r w:rsidRPr="00034026">
        <w:rPr>
          <w:rFonts w:ascii="Times New Roman" w:hAnsi="Times New Roman" w:cs="Times New Roman"/>
          <w:sz w:val="28"/>
          <w:szCs w:val="28"/>
        </w:rPr>
        <w:t>o năm h</w:t>
      </w:r>
      <w:r w:rsidRPr="00034026">
        <w:rPr>
          <w:rFonts w:ascii="Times New Roman" w:hAnsi="Times New Roman" w:cs="Times New Roman"/>
          <w:sz w:val="28"/>
          <w:szCs w:val="28"/>
        </w:rPr>
        <w:t>ọ</w:t>
      </w:r>
      <w:r w:rsidRPr="00034026">
        <w:rPr>
          <w:rFonts w:ascii="Times New Roman" w:hAnsi="Times New Roman" w:cs="Times New Roman"/>
          <w:sz w:val="28"/>
          <w:szCs w:val="28"/>
        </w:rPr>
        <w:t>c 2025 – 2026, b</w:t>
      </w:r>
      <w:r w:rsidRPr="00034026">
        <w:rPr>
          <w:rFonts w:ascii="Times New Roman" w:hAnsi="Times New Roman" w:cs="Times New Roman"/>
          <w:sz w:val="28"/>
          <w:szCs w:val="28"/>
        </w:rPr>
        <w:t>ả</w:t>
      </w:r>
      <w:r w:rsidRPr="00034026">
        <w:rPr>
          <w:rFonts w:ascii="Times New Roman" w:hAnsi="Times New Roman" w:cs="Times New Roman"/>
          <w:sz w:val="28"/>
          <w:szCs w:val="28"/>
        </w:rPr>
        <w:t>o đ</w:t>
      </w:r>
      <w:r w:rsidRPr="00034026">
        <w:rPr>
          <w:rFonts w:ascii="Times New Roman" w:hAnsi="Times New Roman" w:cs="Times New Roman"/>
          <w:sz w:val="28"/>
          <w:szCs w:val="28"/>
        </w:rPr>
        <w:t>ả</w:t>
      </w:r>
      <w:r w:rsidRPr="00034026">
        <w:rPr>
          <w:rFonts w:ascii="Times New Roman" w:hAnsi="Times New Roman" w:cs="Times New Roman"/>
          <w:sz w:val="28"/>
          <w:szCs w:val="28"/>
        </w:rPr>
        <w:t>m thi</w:t>
      </w:r>
      <w:r w:rsidRPr="00034026">
        <w:rPr>
          <w:rFonts w:ascii="Times New Roman" w:hAnsi="Times New Roman" w:cs="Times New Roman"/>
          <w:sz w:val="28"/>
          <w:szCs w:val="28"/>
        </w:rPr>
        <w:t>ế</w:t>
      </w:r>
      <w:r w:rsidRPr="00034026">
        <w:rPr>
          <w:rFonts w:ascii="Times New Roman" w:hAnsi="Times New Roman" w:cs="Times New Roman"/>
          <w:sz w:val="28"/>
          <w:szCs w:val="28"/>
        </w:rPr>
        <w:t>t th</w:t>
      </w:r>
      <w:r w:rsidRPr="00034026">
        <w:rPr>
          <w:rFonts w:ascii="Times New Roman" w:hAnsi="Times New Roman" w:cs="Times New Roman"/>
          <w:sz w:val="28"/>
          <w:szCs w:val="28"/>
        </w:rPr>
        <w:t>ự</w:t>
      </w:r>
      <w:r w:rsidRPr="00034026">
        <w:rPr>
          <w:rFonts w:ascii="Times New Roman" w:hAnsi="Times New Roman" w:cs="Times New Roman"/>
          <w:sz w:val="28"/>
          <w:szCs w:val="28"/>
        </w:rPr>
        <w:t>c, hi</w:t>
      </w:r>
      <w:r w:rsidRPr="00034026">
        <w:rPr>
          <w:rFonts w:ascii="Times New Roman" w:hAnsi="Times New Roman" w:cs="Times New Roman"/>
          <w:sz w:val="28"/>
          <w:szCs w:val="28"/>
        </w:rPr>
        <w:t>ệ</w:t>
      </w:r>
      <w:r w:rsidRPr="00034026">
        <w:rPr>
          <w:rFonts w:ascii="Times New Roman" w:hAnsi="Times New Roman" w:cs="Times New Roman"/>
          <w:sz w:val="28"/>
          <w:szCs w:val="28"/>
        </w:rPr>
        <w:t>u qu</w:t>
      </w:r>
      <w:r w:rsidRPr="00034026">
        <w:rPr>
          <w:rFonts w:ascii="Times New Roman" w:hAnsi="Times New Roman" w:cs="Times New Roman"/>
          <w:sz w:val="28"/>
          <w:szCs w:val="28"/>
        </w:rPr>
        <w:t>ả</w:t>
      </w:r>
      <w:r w:rsidRPr="00034026">
        <w:rPr>
          <w:rFonts w:ascii="Times New Roman" w:hAnsi="Times New Roman" w:cs="Times New Roman"/>
          <w:sz w:val="28"/>
          <w:szCs w:val="28"/>
        </w:rPr>
        <w:t>.</w:t>
      </w:r>
    </w:p>
    <w:p w14:paraId="17208918" w14:textId="7043DC97" w:rsidR="00D51E56" w:rsidRPr="00D51E56" w:rsidRDefault="00D51E56" w:rsidP="00D51E56">
      <w:pPr>
        <w:pStyle w:val="BodyText"/>
        <w:spacing w:before="120" w:after="0"/>
        <w:ind w:right="1274"/>
        <w:jc w:val="right"/>
        <w:rPr>
          <w:rFonts w:ascii="Times New Roman" w:hAnsi="Times New Roman" w:cs="Times New Roman"/>
          <w:b/>
          <w:sz w:val="28"/>
          <w:szCs w:val="28"/>
          <w:lang w:val="vi-VN"/>
        </w:rPr>
      </w:pPr>
      <w:r w:rsidRPr="00D51E56">
        <w:rPr>
          <w:rFonts w:ascii="Times New Roman" w:hAnsi="Times New Roman" w:cs="Times New Roman"/>
          <w:sz w:val="28"/>
          <w:szCs w:val="28"/>
          <w:lang w:val="vi-VN"/>
        </w:rPr>
        <w:t xml:space="preserve">  </w:t>
      </w:r>
      <w:r w:rsidRPr="00D51E56">
        <w:rPr>
          <w:rFonts w:ascii="Times New Roman" w:hAnsi="Times New Roman" w:cs="Times New Roman"/>
          <w:sz w:val="28"/>
          <w:szCs w:val="28"/>
        </w:rPr>
        <w:t xml:space="preserve">                    </w:t>
      </w:r>
      <w:r w:rsidRPr="00D51E56">
        <w:rPr>
          <w:rFonts w:ascii="Times New Roman" w:hAnsi="Times New Roman" w:cs="Times New Roman"/>
          <w:sz w:val="28"/>
          <w:szCs w:val="28"/>
          <w:lang w:val="vi-VN"/>
        </w:rPr>
        <w:t xml:space="preserve">  </w:t>
      </w:r>
      <w:r w:rsidRPr="00D51E56">
        <w:rPr>
          <w:rFonts w:ascii="Times New Roman" w:hAnsi="Times New Roman" w:cs="Times New Roman"/>
          <w:b/>
          <w:sz w:val="28"/>
          <w:szCs w:val="28"/>
          <w:lang w:val="vi-VN"/>
        </w:rPr>
        <w:t>KT. HIỆU TRƯỞNG</w:t>
      </w:r>
    </w:p>
    <w:tbl>
      <w:tblPr>
        <w:tblW w:w="8959" w:type="dxa"/>
        <w:tblInd w:w="-284" w:type="dxa"/>
        <w:tblLayout w:type="fixed"/>
        <w:tblCellMar>
          <w:left w:w="0" w:type="dxa"/>
          <w:right w:w="0" w:type="dxa"/>
        </w:tblCellMar>
        <w:tblLook w:val="01E0" w:firstRow="1" w:lastRow="1" w:firstColumn="1" w:lastColumn="1" w:noHBand="0" w:noVBand="0"/>
      </w:tblPr>
      <w:tblGrid>
        <w:gridCol w:w="3545"/>
        <w:gridCol w:w="5414"/>
      </w:tblGrid>
      <w:tr w:rsidR="00D51E56" w14:paraId="10D5A1B8" w14:textId="77777777" w:rsidTr="00312CA1">
        <w:trPr>
          <w:trHeight w:val="2054"/>
        </w:trPr>
        <w:tc>
          <w:tcPr>
            <w:tcW w:w="3545" w:type="dxa"/>
          </w:tcPr>
          <w:p w14:paraId="56382E1E" w14:textId="77777777" w:rsidR="00D51E56" w:rsidRDefault="00D51E56" w:rsidP="00312CA1">
            <w:pPr>
              <w:pStyle w:val="TableParagraph"/>
              <w:spacing w:line="310" w:lineRule="exact"/>
              <w:ind w:left="200"/>
              <w:rPr>
                <w:b/>
                <w:i/>
                <w:sz w:val="28"/>
              </w:rPr>
            </w:pPr>
            <w:r>
              <w:rPr>
                <w:b/>
                <w:i/>
                <w:sz w:val="24"/>
              </w:rPr>
              <w:t>Nơi nhận</w:t>
            </w:r>
            <w:r>
              <w:rPr>
                <w:b/>
                <w:i/>
                <w:sz w:val="28"/>
              </w:rPr>
              <w:t>:</w:t>
            </w:r>
          </w:p>
          <w:p w14:paraId="444E21EB" w14:textId="77777777" w:rsidR="00D51E56" w:rsidRDefault="00D51E56" w:rsidP="00D51E56">
            <w:pPr>
              <w:pStyle w:val="TableParagraph"/>
              <w:numPr>
                <w:ilvl w:val="0"/>
                <w:numId w:val="10"/>
              </w:numPr>
              <w:tabs>
                <w:tab w:val="left" w:pos="328"/>
              </w:tabs>
              <w:spacing w:line="250" w:lineRule="exact"/>
            </w:pPr>
            <w:r>
              <w:t>Hiệu trưởng (báo</w:t>
            </w:r>
            <w:r>
              <w:rPr>
                <w:spacing w:val="-3"/>
              </w:rPr>
              <w:t xml:space="preserve"> </w:t>
            </w:r>
            <w:r>
              <w:t>cáo);</w:t>
            </w:r>
          </w:p>
          <w:p w14:paraId="0478193B" w14:textId="77777777" w:rsidR="00D51E56" w:rsidRDefault="00D51E56" w:rsidP="00D51E56">
            <w:pPr>
              <w:pStyle w:val="TableParagraph"/>
              <w:numPr>
                <w:ilvl w:val="0"/>
                <w:numId w:val="10"/>
              </w:numPr>
              <w:tabs>
                <w:tab w:val="left" w:pos="325"/>
              </w:tabs>
              <w:spacing w:line="252" w:lineRule="exact"/>
              <w:ind w:left="324" w:hanging="125"/>
            </w:pPr>
            <w:r>
              <w:t>TTCM, GV (thực hiện);</w:t>
            </w:r>
          </w:p>
          <w:p w14:paraId="0E6C8C48" w14:textId="77777777" w:rsidR="00D51E56" w:rsidRDefault="00D51E56" w:rsidP="00D51E56">
            <w:pPr>
              <w:pStyle w:val="TableParagraph"/>
              <w:numPr>
                <w:ilvl w:val="0"/>
                <w:numId w:val="10"/>
              </w:numPr>
              <w:tabs>
                <w:tab w:val="left" w:pos="325"/>
              </w:tabs>
              <w:spacing w:line="252" w:lineRule="exact"/>
              <w:ind w:left="324" w:hanging="125"/>
            </w:pPr>
            <w:r>
              <w:t>Lưu: CM.</w:t>
            </w:r>
          </w:p>
        </w:tc>
        <w:tc>
          <w:tcPr>
            <w:tcW w:w="5414" w:type="dxa"/>
          </w:tcPr>
          <w:p w14:paraId="754E6132" w14:textId="1886DF55" w:rsidR="00D51E56" w:rsidRDefault="00D51E56" w:rsidP="00312CA1">
            <w:pPr>
              <w:pStyle w:val="TableParagraph"/>
              <w:spacing w:line="300" w:lineRule="exact"/>
              <w:ind w:left="2359"/>
              <w:rPr>
                <w:b/>
                <w:sz w:val="27"/>
              </w:rPr>
            </w:pPr>
            <w:r>
              <w:rPr>
                <w:b/>
                <w:sz w:val="27"/>
                <w:lang w:val="vi-VN"/>
              </w:rPr>
              <w:t xml:space="preserve">          </w:t>
            </w:r>
            <w:r>
              <w:rPr>
                <w:b/>
                <w:sz w:val="27"/>
              </w:rPr>
              <w:t>P. HIỆU TRƯỞNG</w:t>
            </w:r>
          </w:p>
          <w:p w14:paraId="5AF3C076" w14:textId="77777777" w:rsidR="00D51E56" w:rsidRDefault="00D51E56" w:rsidP="00312CA1">
            <w:pPr>
              <w:pStyle w:val="TableParagraph"/>
              <w:spacing w:before="2"/>
              <w:rPr>
                <w:sz w:val="12"/>
              </w:rPr>
            </w:pPr>
          </w:p>
          <w:p w14:paraId="542B4E1A" w14:textId="77777777" w:rsidR="00D51E56" w:rsidRDefault="00D51E56" w:rsidP="00312CA1">
            <w:pPr>
              <w:pStyle w:val="TableParagraph"/>
              <w:ind w:left="1876"/>
              <w:rPr>
                <w:sz w:val="20"/>
              </w:rPr>
            </w:pPr>
          </w:p>
          <w:p w14:paraId="1C60101E" w14:textId="77777777" w:rsidR="00D51E56" w:rsidRDefault="00D51E56" w:rsidP="00312CA1">
            <w:pPr>
              <w:pStyle w:val="TableParagraph"/>
              <w:ind w:left="1876"/>
              <w:rPr>
                <w:sz w:val="20"/>
              </w:rPr>
            </w:pPr>
          </w:p>
          <w:p w14:paraId="2C570C1E" w14:textId="77777777" w:rsidR="00D51E56" w:rsidRDefault="00D51E56" w:rsidP="00312CA1">
            <w:pPr>
              <w:pStyle w:val="TableParagraph"/>
              <w:ind w:left="1876"/>
              <w:rPr>
                <w:sz w:val="20"/>
              </w:rPr>
            </w:pPr>
          </w:p>
          <w:p w14:paraId="22789DBD" w14:textId="77777777" w:rsidR="00D51E56" w:rsidRDefault="00D51E56" w:rsidP="00312CA1">
            <w:pPr>
              <w:pStyle w:val="TableParagraph"/>
              <w:ind w:left="1876"/>
              <w:rPr>
                <w:sz w:val="20"/>
              </w:rPr>
            </w:pPr>
          </w:p>
          <w:p w14:paraId="0848100A" w14:textId="77777777" w:rsidR="00D51E56" w:rsidRPr="00E51C3F" w:rsidRDefault="00D51E56" w:rsidP="00312CA1">
            <w:pPr>
              <w:pStyle w:val="TableParagraph"/>
              <w:ind w:left="1876"/>
              <w:rPr>
                <w:sz w:val="20"/>
              </w:rPr>
            </w:pPr>
          </w:p>
          <w:p w14:paraId="4F9C01D6" w14:textId="77777777" w:rsidR="00D51E56" w:rsidRDefault="00D51E56" w:rsidP="00312CA1">
            <w:pPr>
              <w:pStyle w:val="TableParagraph"/>
              <w:ind w:left="1876"/>
              <w:rPr>
                <w:sz w:val="20"/>
              </w:rPr>
            </w:pPr>
          </w:p>
          <w:p w14:paraId="2EFF3D0B" w14:textId="0D70EE2E" w:rsidR="00D51E56" w:rsidRPr="00587616" w:rsidRDefault="00D51E56" w:rsidP="00D51E56">
            <w:pPr>
              <w:pStyle w:val="TableParagraph"/>
              <w:spacing w:before="88" w:line="291" w:lineRule="exact"/>
              <w:rPr>
                <w:b/>
                <w:sz w:val="27"/>
                <w:lang w:val="vi-VN"/>
              </w:rPr>
            </w:pPr>
            <w:r>
              <w:rPr>
                <w:b/>
                <w:sz w:val="27"/>
                <w:lang w:val="vi-VN"/>
              </w:rPr>
              <w:t xml:space="preserve">                                                 Trần</w:t>
            </w:r>
            <w:r>
              <w:rPr>
                <w:b/>
                <w:sz w:val="27"/>
                <w:lang w:val="vi-VN"/>
              </w:rPr>
              <w:t xml:space="preserve"> Thị </w:t>
            </w:r>
            <w:r>
              <w:rPr>
                <w:b/>
                <w:sz w:val="27"/>
                <w:lang w:val="vi-VN"/>
              </w:rPr>
              <w:t>Mai</w:t>
            </w:r>
          </w:p>
        </w:tc>
      </w:tr>
    </w:tbl>
    <w:p w14:paraId="45A06C06" w14:textId="77777777" w:rsidR="00616095" w:rsidRPr="00034026" w:rsidRDefault="00616095" w:rsidP="00616095">
      <w:pPr>
        <w:jc w:val="center"/>
        <w:rPr>
          <w:rFonts w:ascii="Times New Roman" w:hAnsi="Times New Roman" w:cs="Times New Roman"/>
          <w:sz w:val="28"/>
          <w:szCs w:val="28"/>
        </w:rPr>
      </w:pPr>
    </w:p>
    <w:sectPr w:rsidR="00616095" w:rsidRPr="00034026" w:rsidSect="00034026">
      <w:pgSz w:w="12240" w:h="15840"/>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32628E8"/>
    <w:multiLevelType w:val="hybridMultilevel"/>
    <w:tmpl w:val="187CAA64"/>
    <w:lvl w:ilvl="0" w:tplc="6B5C0F78">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B2E45C14">
      <w:numFmt w:val="bullet"/>
      <w:lvlText w:val="•"/>
      <w:lvlJc w:val="left"/>
      <w:pPr>
        <w:ind w:left="709" w:hanging="128"/>
      </w:pPr>
      <w:rPr>
        <w:rFonts w:hint="default"/>
        <w:lang w:val="vi" w:eastAsia="en-US" w:bidi="ar-SA"/>
      </w:rPr>
    </w:lvl>
    <w:lvl w:ilvl="2" w:tplc="E6B40B56">
      <w:numFmt w:val="bullet"/>
      <w:lvlText w:val="•"/>
      <w:lvlJc w:val="left"/>
      <w:pPr>
        <w:ind w:left="1099" w:hanging="128"/>
      </w:pPr>
      <w:rPr>
        <w:rFonts w:hint="default"/>
        <w:lang w:val="vi" w:eastAsia="en-US" w:bidi="ar-SA"/>
      </w:rPr>
    </w:lvl>
    <w:lvl w:ilvl="3" w:tplc="4A76DD7E">
      <w:numFmt w:val="bullet"/>
      <w:lvlText w:val="•"/>
      <w:lvlJc w:val="left"/>
      <w:pPr>
        <w:ind w:left="1489" w:hanging="128"/>
      </w:pPr>
      <w:rPr>
        <w:rFonts w:hint="default"/>
        <w:lang w:val="vi" w:eastAsia="en-US" w:bidi="ar-SA"/>
      </w:rPr>
    </w:lvl>
    <w:lvl w:ilvl="4" w:tplc="C824AC4C">
      <w:numFmt w:val="bullet"/>
      <w:lvlText w:val="•"/>
      <w:lvlJc w:val="left"/>
      <w:pPr>
        <w:ind w:left="1879" w:hanging="128"/>
      </w:pPr>
      <w:rPr>
        <w:rFonts w:hint="default"/>
        <w:lang w:val="vi" w:eastAsia="en-US" w:bidi="ar-SA"/>
      </w:rPr>
    </w:lvl>
    <w:lvl w:ilvl="5" w:tplc="78DABBB2">
      <w:numFmt w:val="bullet"/>
      <w:lvlText w:val="•"/>
      <w:lvlJc w:val="left"/>
      <w:pPr>
        <w:ind w:left="2269" w:hanging="128"/>
      </w:pPr>
      <w:rPr>
        <w:rFonts w:hint="default"/>
        <w:lang w:val="vi" w:eastAsia="en-US" w:bidi="ar-SA"/>
      </w:rPr>
    </w:lvl>
    <w:lvl w:ilvl="6" w:tplc="4D8C7DE4">
      <w:numFmt w:val="bullet"/>
      <w:lvlText w:val="•"/>
      <w:lvlJc w:val="left"/>
      <w:pPr>
        <w:ind w:left="2658" w:hanging="128"/>
      </w:pPr>
      <w:rPr>
        <w:rFonts w:hint="default"/>
        <w:lang w:val="vi" w:eastAsia="en-US" w:bidi="ar-SA"/>
      </w:rPr>
    </w:lvl>
    <w:lvl w:ilvl="7" w:tplc="2474CF6E">
      <w:numFmt w:val="bullet"/>
      <w:lvlText w:val="•"/>
      <w:lvlJc w:val="left"/>
      <w:pPr>
        <w:ind w:left="3048" w:hanging="128"/>
      </w:pPr>
      <w:rPr>
        <w:rFonts w:hint="default"/>
        <w:lang w:val="vi" w:eastAsia="en-US" w:bidi="ar-SA"/>
      </w:rPr>
    </w:lvl>
    <w:lvl w:ilvl="8" w:tplc="5EEC05AE">
      <w:numFmt w:val="bullet"/>
      <w:lvlText w:val="•"/>
      <w:lvlJc w:val="left"/>
      <w:pPr>
        <w:ind w:left="3438" w:hanging="128"/>
      </w:pPr>
      <w:rPr>
        <w:rFonts w:hint="default"/>
        <w:lang w:val="vi" w:eastAsia="en-US" w:bidi="ar-SA"/>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026"/>
    <w:rsid w:val="00034616"/>
    <w:rsid w:val="0006063C"/>
    <w:rsid w:val="0015074B"/>
    <w:rsid w:val="0029639D"/>
    <w:rsid w:val="00326F90"/>
    <w:rsid w:val="00355004"/>
    <w:rsid w:val="004C6798"/>
    <w:rsid w:val="00571D03"/>
    <w:rsid w:val="00616095"/>
    <w:rsid w:val="006B4D17"/>
    <w:rsid w:val="00773FE1"/>
    <w:rsid w:val="00894263"/>
    <w:rsid w:val="008F00D7"/>
    <w:rsid w:val="00A23C81"/>
    <w:rsid w:val="00AA1D8D"/>
    <w:rsid w:val="00B47730"/>
    <w:rsid w:val="00BC7EB0"/>
    <w:rsid w:val="00C22A58"/>
    <w:rsid w:val="00CB0664"/>
    <w:rsid w:val="00D51E56"/>
    <w:rsid w:val="00D85A8E"/>
    <w:rsid w:val="00E55B6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DBCE5E3"/>
  <w14:defaultImageDpi w14:val="300"/>
  <w15:docId w15:val="{C5D8871A-9056-4B21-9C41-F43C575E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Normal"/>
    <w:uiPriority w:val="1"/>
    <w:qFormat/>
    <w:rsid w:val="00D51E5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064F0-82BC-46DC-93F0-50512485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12</cp:revision>
  <dcterms:created xsi:type="dcterms:W3CDTF">2025-09-18T02:19:00Z</dcterms:created>
  <dcterms:modified xsi:type="dcterms:W3CDTF">2025-09-18T03:17:00Z</dcterms:modified>
  <cp:category/>
</cp:coreProperties>
</file>